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D45D" w14:textId="77777777" w:rsidR="000E32BE" w:rsidRDefault="005A6FDB">
      <w:pPr>
        <w:pStyle w:val="Title"/>
      </w:pPr>
      <w:r>
        <w:t>GCSE Design &amp; Technology – Unit 3 Detailed Revision Guide by Topic</w:t>
      </w:r>
    </w:p>
    <w:p w14:paraId="6746DF4E" w14:textId="77777777" w:rsidR="000E32BE" w:rsidRDefault="005A6FDB">
      <w:pPr>
        <w:pStyle w:val="Heading1"/>
      </w:pPr>
      <w:r>
        <w:t>Topic 1 – Energy Generation</w:t>
      </w:r>
    </w:p>
    <w:p w14:paraId="294F96A9" w14:textId="77777777" w:rsidR="00796AEC" w:rsidRPr="00796AEC" w:rsidRDefault="00796AEC" w:rsidP="00796AEC">
      <w:pPr>
        <w:rPr>
          <w:b/>
          <w:bCs/>
          <w:lang w:val="en-GB"/>
        </w:rPr>
      </w:pPr>
      <w:r w:rsidRPr="00796AEC">
        <w:rPr>
          <w:b/>
          <w:bCs/>
          <w:lang w:val="en-GB"/>
        </w:rPr>
        <w:t>Types of Energy Sources</w:t>
      </w:r>
    </w:p>
    <w:p w14:paraId="6D5387F1" w14:textId="77777777" w:rsidR="00796AEC" w:rsidRPr="00796AEC" w:rsidRDefault="00796AEC" w:rsidP="00CB1AA8">
      <w:pPr>
        <w:numPr>
          <w:ilvl w:val="0"/>
          <w:numId w:val="7"/>
        </w:numPr>
        <w:rPr>
          <w:lang w:val="en-GB"/>
        </w:rPr>
      </w:pPr>
      <w:r w:rsidRPr="00796AEC">
        <w:rPr>
          <w:b/>
          <w:bCs/>
          <w:lang w:val="en-GB"/>
        </w:rPr>
        <w:t>Non-renewable sources</w:t>
      </w:r>
      <w:r w:rsidRPr="00796AEC">
        <w:rPr>
          <w:lang w:val="en-GB"/>
        </w:rPr>
        <w:t xml:space="preserve"> include </w:t>
      </w:r>
      <w:r w:rsidRPr="00796AEC">
        <w:rPr>
          <w:b/>
          <w:bCs/>
          <w:lang w:val="en-GB"/>
        </w:rPr>
        <w:t>coal</w:t>
      </w:r>
      <w:r w:rsidRPr="00796AEC">
        <w:rPr>
          <w:lang w:val="en-GB"/>
        </w:rPr>
        <w:t xml:space="preserve">, </w:t>
      </w:r>
      <w:r w:rsidRPr="00796AEC">
        <w:rPr>
          <w:b/>
          <w:bCs/>
          <w:lang w:val="en-GB"/>
        </w:rPr>
        <w:t>oil</w:t>
      </w:r>
      <w:r w:rsidRPr="00796AEC">
        <w:rPr>
          <w:lang w:val="en-GB"/>
        </w:rPr>
        <w:t xml:space="preserve">, and </w:t>
      </w:r>
      <w:r w:rsidRPr="00796AEC">
        <w:rPr>
          <w:b/>
          <w:bCs/>
          <w:lang w:val="en-GB"/>
        </w:rPr>
        <w:t>natural gas</w:t>
      </w:r>
      <w:r w:rsidRPr="00796AEC">
        <w:rPr>
          <w:lang w:val="en-GB"/>
        </w:rPr>
        <w:t>. These are finite and will eventually run out.</w:t>
      </w:r>
    </w:p>
    <w:p w14:paraId="38930B62" w14:textId="77777777" w:rsidR="00796AEC" w:rsidRPr="00796AEC" w:rsidRDefault="00796AEC" w:rsidP="00CB1AA8">
      <w:pPr>
        <w:numPr>
          <w:ilvl w:val="0"/>
          <w:numId w:val="7"/>
        </w:numPr>
        <w:rPr>
          <w:lang w:val="en-GB"/>
        </w:rPr>
      </w:pPr>
      <w:r w:rsidRPr="00796AEC">
        <w:rPr>
          <w:b/>
          <w:bCs/>
          <w:lang w:val="en-GB"/>
        </w:rPr>
        <w:t>Renewable sources</w:t>
      </w:r>
      <w:r w:rsidRPr="00796AEC">
        <w:rPr>
          <w:lang w:val="en-GB"/>
        </w:rPr>
        <w:t xml:space="preserve"> include:</w:t>
      </w:r>
    </w:p>
    <w:p w14:paraId="7C28788D" w14:textId="77777777" w:rsidR="00796AEC" w:rsidRPr="00796AEC" w:rsidRDefault="00796AEC" w:rsidP="00CB1AA8">
      <w:pPr>
        <w:numPr>
          <w:ilvl w:val="1"/>
          <w:numId w:val="7"/>
        </w:numPr>
        <w:rPr>
          <w:lang w:val="en-GB"/>
        </w:rPr>
      </w:pPr>
      <w:r w:rsidRPr="00796AEC">
        <w:rPr>
          <w:b/>
          <w:bCs/>
          <w:lang w:val="en-GB"/>
        </w:rPr>
        <w:t>Solar energy</w:t>
      </w:r>
      <w:r w:rsidRPr="00796AEC">
        <w:rPr>
          <w:lang w:val="en-GB"/>
        </w:rPr>
        <w:t xml:space="preserve"> – harnessed using photovoltaic cells to generate electricity.</w:t>
      </w:r>
    </w:p>
    <w:p w14:paraId="37A5C424" w14:textId="77777777" w:rsidR="00796AEC" w:rsidRPr="00796AEC" w:rsidRDefault="00796AEC" w:rsidP="00CB1AA8">
      <w:pPr>
        <w:numPr>
          <w:ilvl w:val="1"/>
          <w:numId w:val="7"/>
        </w:numPr>
        <w:rPr>
          <w:lang w:val="en-GB"/>
        </w:rPr>
      </w:pPr>
      <w:r w:rsidRPr="00796AEC">
        <w:rPr>
          <w:b/>
          <w:bCs/>
          <w:lang w:val="en-GB"/>
        </w:rPr>
        <w:t>Wind energy</w:t>
      </w:r>
      <w:r w:rsidRPr="00796AEC">
        <w:rPr>
          <w:lang w:val="en-GB"/>
        </w:rPr>
        <w:t xml:space="preserve"> – captured using wind turbines; depends on wind strength and location.</w:t>
      </w:r>
    </w:p>
    <w:p w14:paraId="6D6269EC" w14:textId="77777777" w:rsidR="00796AEC" w:rsidRPr="00796AEC" w:rsidRDefault="00796AEC" w:rsidP="00CB1AA8">
      <w:pPr>
        <w:numPr>
          <w:ilvl w:val="1"/>
          <w:numId w:val="7"/>
        </w:numPr>
        <w:rPr>
          <w:lang w:val="en-GB"/>
        </w:rPr>
      </w:pPr>
      <w:r w:rsidRPr="00796AEC">
        <w:rPr>
          <w:b/>
          <w:bCs/>
          <w:lang w:val="en-GB"/>
        </w:rPr>
        <w:t>Hydroelectric power (HEP)</w:t>
      </w:r>
      <w:r w:rsidRPr="00796AEC">
        <w:rPr>
          <w:lang w:val="en-GB"/>
        </w:rPr>
        <w:t xml:space="preserve"> – uses the movement of water to turn turbines and produce electricity.</w:t>
      </w:r>
    </w:p>
    <w:p w14:paraId="7386828F" w14:textId="77777777" w:rsidR="00796AEC" w:rsidRPr="00796AEC" w:rsidRDefault="00796AEC" w:rsidP="00CB1AA8">
      <w:pPr>
        <w:numPr>
          <w:ilvl w:val="1"/>
          <w:numId w:val="7"/>
        </w:numPr>
        <w:rPr>
          <w:lang w:val="en-GB"/>
        </w:rPr>
      </w:pPr>
      <w:r w:rsidRPr="00796AEC">
        <w:rPr>
          <w:b/>
          <w:bCs/>
          <w:lang w:val="en-GB"/>
        </w:rPr>
        <w:t>Tidal power</w:t>
      </w:r>
      <w:r w:rsidRPr="00796AEC">
        <w:rPr>
          <w:lang w:val="en-GB"/>
        </w:rPr>
        <w:t xml:space="preserve"> – generated by the rise and fall of tides; reliable but site-specific.</w:t>
      </w:r>
    </w:p>
    <w:p w14:paraId="0A4BA3A9" w14:textId="77777777" w:rsidR="00796AEC" w:rsidRPr="00796AEC" w:rsidRDefault="00796AEC" w:rsidP="00CB1AA8">
      <w:pPr>
        <w:numPr>
          <w:ilvl w:val="1"/>
          <w:numId w:val="7"/>
        </w:numPr>
        <w:rPr>
          <w:lang w:val="en-GB"/>
        </w:rPr>
      </w:pPr>
      <w:r w:rsidRPr="00796AEC">
        <w:rPr>
          <w:b/>
          <w:bCs/>
          <w:lang w:val="en-GB"/>
        </w:rPr>
        <w:t>Geothermal energy</w:t>
      </w:r>
      <w:r w:rsidRPr="00796AEC">
        <w:rPr>
          <w:lang w:val="en-GB"/>
        </w:rPr>
        <w:t xml:space="preserve"> – harnesses heat from beneath the Earth’s surface; only available in certain locations.</w:t>
      </w:r>
    </w:p>
    <w:p w14:paraId="12D239AD" w14:textId="77777777" w:rsidR="00796AEC" w:rsidRPr="00796AEC" w:rsidRDefault="00796AEC" w:rsidP="00CB1AA8">
      <w:pPr>
        <w:numPr>
          <w:ilvl w:val="1"/>
          <w:numId w:val="7"/>
        </w:numPr>
        <w:rPr>
          <w:lang w:val="en-GB"/>
        </w:rPr>
      </w:pPr>
      <w:r w:rsidRPr="00796AEC">
        <w:rPr>
          <w:b/>
          <w:bCs/>
          <w:lang w:val="en-GB"/>
        </w:rPr>
        <w:t>Biomass</w:t>
      </w:r>
      <w:r w:rsidRPr="00796AEC">
        <w:rPr>
          <w:lang w:val="en-GB"/>
        </w:rPr>
        <w:t xml:space="preserve"> – organic material burned to produce energy; considered renewable if replaced.</w:t>
      </w:r>
    </w:p>
    <w:p w14:paraId="25FB6CED" w14:textId="77777777" w:rsidR="00796AEC" w:rsidRPr="00796AEC" w:rsidRDefault="00796AEC" w:rsidP="00796AEC">
      <w:pPr>
        <w:rPr>
          <w:b/>
          <w:bCs/>
          <w:lang w:val="en-GB"/>
        </w:rPr>
      </w:pPr>
      <w:r w:rsidRPr="00796AEC">
        <w:rPr>
          <w:rFonts w:ascii="Segoe UI Emoji" w:hAnsi="Segoe UI Emoji" w:cs="Segoe UI Emoji"/>
          <w:b/>
          <w:bCs/>
          <w:lang w:val="en-GB"/>
        </w:rPr>
        <w:t>🔹</w:t>
      </w:r>
      <w:r w:rsidRPr="00796AEC">
        <w:rPr>
          <w:b/>
          <w:bCs/>
          <w:lang w:val="en-GB"/>
        </w:rPr>
        <w:t xml:space="preserve"> Key Advantages and Disadvantages</w:t>
      </w:r>
    </w:p>
    <w:p w14:paraId="398E9A16" w14:textId="77777777" w:rsidR="00796AEC" w:rsidRPr="00796AEC" w:rsidRDefault="00796AEC" w:rsidP="00CB1AA8">
      <w:pPr>
        <w:numPr>
          <w:ilvl w:val="0"/>
          <w:numId w:val="8"/>
        </w:numPr>
        <w:rPr>
          <w:lang w:val="en-GB"/>
        </w:rPr>
      </w:pPr>
      <w:r w:rsidRPr="00796AEC">
        <w:rPr>
          <w:b/>
          <w:bCs/>
          <w:lang w:val="en-GB"/>
        </w:rPr>
        <w:t>Renewable energy sources</w:t>
      </w:r>
      <w:r w:rsidRPr="00796AEC">
        <w:rPr>
          <w:lang w:val="en-GB"/>
        </w:rPr>
        <w:t xml:space="preserve"> are </w:t>
      </w:r>
      <w:r w:rsidRPr="00796AEC">
        <w:rPr>
          <w:b/>
          <w:bCs/>
          <w:lang w:val="en-GB"/>
        </w:rPr>
        <w:t>sustainable</w:t>
      </w:r>
      <w:r w:rsidRPr="00796AEC">
        <w:rPr>
          <w:lang w:val="en-GB"/>
        </w:rPr>
        <w:t xml:space="preserve"> and have </w:t>
      </w:r>
      <w:r w:rsidRPr="00796AEC">
        <w:rPr>
          <w:b/>
          <w:bCs/>
          <w:lang w:val="en-GB"/>
        </w:rPr>
        <w:t>low environmental impact</w:t>
      </w:r>
      <w:r w:rsidRPr="00796AEC">
        <w:rPr>
          <w:lang w:val="en-GB"/>
        </w:rPr>
        <w:t>, but some depend on weather conditions.</w:t>
      </w:r>
    </w:p>
    <w:p w14:paraId="2EBA1D9A" w14:textId="77777777" w:rsidR="00796AEC" w:rsidRPr="00796AEC" w:rsidRDefault="00796AEC" w:rsidP="00CB1AA8">
      <w:pPr>
        <w:numPr>
          <w:ilvl w:val="0"/>
          <w:numId w:val="8"/>
        </w:numPr>
        <w:rPr>
          <w:lang w:val="en-GB"/>
        </w:rPr>
      </w:pPr>
      <w:r w:rsidRPr="00796AEC">
        <w:rPr>
          <w:b/>
          <w:bCs/>
          <w:lang w:val="en-GB"/>
        </w:rPr>
        <w:t>Non-renewable sources</w:t>
      </w:r>
      <w:r w:rsidRPr="00796AEC">
        <w:rPr>
          <w:lang w:val="en-GB"/>
        </w:rPr>
        <w:t xml:space="preserve"> are reliable and currently widely used, but release </w:t>
      </w:r>
      <w:r w:rsidRPr="00796AEC">
        <w:rPr>
          <w:b/>
          <w:bCs/>
          <w:lang w:val="en-GB"/>
        </w:rPr>
        <w:t>carbon emissions</w:t>
      </w:r>
      <w:r w:rsidRPr="00796AEC">
        <w:rPr>
          <w:lang w:val="en-GB"/>
        </w:rPr>
        <w:t xml:space="preserve"> and contribute to </w:t>
      </w:r>
      <w:r w:rsidRPr="00796AEC">
        <w:rPr>
          <w:b/>
          <w:bCs/>
          <w:lang w:val="en-GB"/>
        </w:rPr>
        <w:t>climate change</w:t>
      </w:r>
      <w:r w:rsidRPr="00796AEC">
        <w:rPr>
          <w:lang w:val="en-GB"/>
        </w:rPr>
        <w:t>.</w:t>
      </w:r>
    </w:p>
    <w:p w14:paraId="350E6E18" w14:textId="77777777" w:rsidR="00796AEC" w:rsidRPr="00796AEC" w:rsidRDefault="00796AEC" w:rsidP="00796AEC">
      <w:pPr>
        <w:rPr>
          <w:b/>
          <w:bCs/>
          <w:lang w:val="en-GB"/>
        </w:rPr>
      </w:pPr>
      <w:r w:rsidRPr="00796AEC">
        <w:rPr>
          <w:rFonts w:ascii="Segoe UI Emoji" w:hAnsi="Segoe UI Emoji" w:cs="Segoe UI Emoji"/>
          <w:b/>
          <w:bCs/>
          <w:lang w:val="en-GB"/>
        </w:rPr>
        <w:t>🔹</w:t>
      </w:r>
      <w:r w:rsidRPr="00796AEC">
        <w:rPr>
          <w:b/>
          <w:bCs/>
          <w:lang w:val="en-GB"/>
        </w:rPr>
        <w:t xml:space="preserve"> Energy Generation in Practice</w:t>
      </w:r>
    </w:p>
    <w:p w14:paraId="05A25DB2" w14:textId="77777777" w:rsidR="00796AEC" w:rsidRPr="00796AEC" w:rsidRDefault="00796AEC" w:rsidP="00CB1AA8">
      <w:pPr>
        <w:numPr>
          <w:ilvl w:val="0"/>
          <w:numId w:val="9"/>
        </w:numPr>
        <w:rPr>
          <w:lang w:val="en-GB"/>
        </w:rPr>
      </w:pPr>
      <w:r w:rsidRPr="00796AEC">
        <w:rPr>
          <w:lang w:val="en-GB"/>
        </w:rPr>
        <w:t>The choice of energy depends on:</w:t>
      </w:r>
    </w:p>
    <w:p w14:paraId="40F13A60" w14:textId="77777777" w:rsidR="00796AEC" w:rsidRPr="00796AEC" w:rsidRDefault="00796AEC" w:rsidP="00CB1AA8">
      <w:pPr>
        <w:numPr>
          <w:ilvl w:val="1"/>
          <w:numId w:val="9"/>
        </w:numPr>
        <w:rPr>
          <w:lang w:val="en-GB"/>
        </w:rPr>
      </w:pPr>
      <w:r w:rsidRPr="00796AEC">
        <w:rPr>
          <w:b/>
          <w:bCs/>
          <w:lang w:val="en-GB"/>
        </w:rPr>
        <w:t>Environmental impact</w:t>
      </w:r>
      <w:r w:rsidRPr="00796AEC">
        <w:rPr>
          <w:lang w:val="en-GB"/>
        </w:rPr>
        <w:t xml:space="preserve"> (e.g. emissions, habitat disruption).</w:t>
      </w:r>
    </w:p>
    <w:p w14:paraId="01593E02" w14:textId="77777777" w:rsidR="00796AEC" w:rsidRPr="00796AEC" w:rsidRDefault="00796AEC" w:rsidP="00CB1AA8">
      <w:pPr>
        <w:numPr>
          <w:ilvl w:val="1"/>
          <w:numId w:val="9"/>
        </w:numPr>
        <w:rPr>
          <w:lang w:val="en-GB"/>
        </w:rPr>
      </w:pPr>
      <w:r w:rsidRPr="00796AEC">
        <w:rPr>
          <w:b/>
          <w:bCs/>
          <w:lang w:val="en-GB"/>
        </w:rPr>
        <w:t>Initial cost</w:t>
      </w:r>
      <w:r w:rsidRPr="00796AEC">
        <w:rPr>
          <w:lang w:val="en-GB"/>
        </w:rPr>
        <w:t xml:space="preserve"> vs. </w:t>
      </w:r>
      <w:r w:rsidRPr="00796AEC">
        <w:rPr>
          <w:b/>
          <w:bCs/>
          <w:lang w:val="en-GB"/>
        </w:rPr>
        <w:t>long-term savings</w:t>
      </w:r>
      <w:r w:rsidRPr="00796AEC">
        <w:rPr>
          <w:lang w:val="en-GB"/>
        </w:rPr>
        <w:t>.</w:t>
      </w:r>
    </w:p>
    <w:p w14:paraId="57AC90FE" w14:textId="77777777" w:rsidR="00796AEC" w:rsidRPr="00796AEC" w:rsidRDefault="00796AEC" w:rsidP="00CB1AA8">
      <w:pPr>
        <w:numPr>
          <w:ilvl w:val="1"/>
          <w:numId w:val="9"/>
        </w:numPr>
        <w:rPr>
          <w:lang w:val="en-GB"/>
        </w:rPr>
      </w:pPr>
      <w:r w:rsidRPr="00796AEC">
        <w:rPr>
          <w:b/>
          <w:bCs/>
          <w:lang w:val="en-GB"/>
        </w:rPr>
        <w:t>Availability</w:t>
      </w:r>
      <w:r w:rsidRPr="00796AEC">
        <w:rPr>
          <w:lang w:val="en-GB"/>
        </w:rPr>
        <w:t xml:space="preserve"> of resources in the local area.</w:t>
      </w:r>
    </w:p>
    <w:p w14:paraId="124337F2" w14:textId="77777777" w:rsidR="00796AEC" w:rsidRPr="00796AEC" w:rsidRDefault="00796AEC" w:rsidP="00CB1AA8">
      <w:pPr>
        <w:numPr>
          <w:ilvl w:val="1"/>
          <w:numId w:val="9"/>
        </w:numPr>
        <w:rPr>
          <w:lang w:val="en-GB"/>
        </w:rPr>
      </w:pPr>
      <w:r w:rsidRPr="00796AEC">
        <w:rPr>
          <w:b/>
          <w:bCs/>
          <w:lang w:val="en-GB"/>
        </w:rPr>
        <w:lastRenderedPageBreak/>
        <w:t>Suitability</w:t>
      </w:r>
      <w:r w:rsidRPr="00796AEC">
        <w:rPr>
          <w:lang w:val="en-GB"/>
        </w:rPr>
        <w:t xml:space="preserve"> for the intended purpose or product (e.g. portability, scale).</w:t>
      </w:r>
    </w:p>
    <w:p w14:paraId="37C5EB6C" w14:textId="77777777" w:rsidR="00796AEC" w:rsidRPr="00796AEC" w:rsidRDefault="00796AEC" w:rsidP="00796AEC">
      <w:pPr>
        <w:rPr>
          <w:b/>
          <w:bCs/>
          <w:lang w:val="en-GB"/>
        </w:rPr>
      </w:pPr>
      <w:r w:rsidRPr="00796AEC">
        <w:rPr>
          <w:rFonts w:ascii="Segoe UI Emoji" w:hAnsi="Segoe UI Emoji" w:cs="Segoe UI Emoji"/>
          <w:b/>
          <w:bCs/>
          <w:lang w:val="en-GB"/>
        </w:rPr>
        <w:t>🔹</w:t>
      </w:r>
      <w:r w:rsidRPr="00796AEC">
        <w:rPr>
          <w:b/>
          <w:bCs/>
          <w:lang w:val="en-GB"/>
        </w:rPr>
        <w:t xml:space="preserve"> Applications in Design &amp; Technology</w:t>
      </w:r>
    </w:p>
    <w:p w14:paraId="3EE56407" w14:textId="77777777" w:rsidR="00796AEC" w:rsidRPr="00796AEC" w:rsidRDefault="00796AEC" w:rsidP="00CB1AA8">
      <w:pPr>
        <w:numPr>
          <w:ilvl w:val="0"/>
          <w:numId w:val="10"/>
        </w:numPr>
        <w:rPr>
          <w:lang w:val="en-GB"/>
        </w:rPr>
      </w:pPr>
      <w:r w:rsidRPr="00796AEC">
        <w:rPr>
          <w:lang w:val="en-GB"/>
        </w:rPr>
        <w:t xml:space="preserve">Designers must consider the </w:t>
      </w:r>
      <w:r w:rsidRPr="00796AEC">
        <w:rPr>
          <w:b/>
          <w:bCs/>
          <w:lang w:val="en-GB"/>
        </w:rPr>
        <w:t>source of electricity</w:t>
      </w:r>
      <w:r w:rsidRPr="00796AEC">
        <w:rPr>
          <w:lang w:val="en-GB"/>
        </w:rPr>
        <w:t xml:space="preserve"> powering their product.</w:t>
      </w:r>
    </w:p>
    <w:p w14:paraId="013B3990" w14:textId="77777777" w:rsidR="00796AEC" w:rsidRPr="00796AEC" w:rsidRDefault="00796AEC" w:rsidP="00CB1AA8">
      <w:pPr>
        <w:numPr>
          <w:ilvl w:val="0"/>
          <w:numId w:val="10"/>
        </w:numPr>
        <w:rPr>
          <w:lang w:val="en-GB"/>
        </w:rPr>
      </w:pPr>
      <w:r w:rsidRPr="00796AEC">
        <w:rPr>
          <w:lang w:val="en-GB"/>
        </w:rPr>
        <w:t xml:space="preserve">Products can be designed to be </w:t>
      </w:r>
      <w:r w:rsidRPr="00796AEC">
        <w:rPr>
          <w:b/>
          <w:bCs/>
          <w:lang w:val="en-GB"/>
        </w:rPr>
        <w:t>energy efficient</w:t>
      </w:r>
      <w:r w:rsidRPr="00796AEC">
        <w:rPr>
          <w:lang w:val="en-GB"/>
        </w:rPr>
        <w:t xml:space="preserve"> or use </w:t>
      </w:r>
      <w:r w:rsidRPr="00796AEC">
        <w:rPr>
          <w:b/>
          <w:bCs/>
          <w:lang w:val="en-GB"/>
        </w:rPr>
        <w:t>renewable sources</w:t>
      </w:r>
      <w:r w:rsidRPr="00796AEC">
        <w:rPr>
          <w:lang w:val="en-GB"/>
        </w:rPr>
        <w:t xml:space="preserve"> (e.g. solar-powered lights).</w:t>
      </w:r>
    </w:p>
    <w:p w14:paraId="752C84FA" w14:textId="29FE522A" w:rsidR="00EB00D0" w:rsidRPr="00FF5850" w:rsidRDefault="00796AEC" w:rsidP="00CB1AA8">
      <w:pPr>
        <w:numPr>
          <w:ilvl w:val="0"/>
          <w:numId w:val="10"/>
        </w:numPr>
        <w:rPr>
          <w:lang w:val="en-GB"/>
        </w:rPr>
      </w:pPr>
      <w:r w:rsidRPr="00796AEC">
        <w:rPr>
          <w:lang w:val="en-GB"/>
        </w:rPr>
        <w:t xml:space="preserve">Ethical designers aim to </w:t>
      </w:r>
      <w:r w:rsidRPr="00796AEC">
        <w:rPr>
          <w:b/>
          <w:bCs/>
          <w:lang w:val="en-GB"/>
        </w:rPr>
        <w:t>reduce reliance</w:t>
      </w:r>
      <w:r w:rsidRPr="00796AEC">
        <w:rPr>
          <w:lang w:val="en-GB"/>
        </w:rPr>
        <w:t xml:space="preserve"> on fossil fuels by selecting alternative power sources.</w:t>
      </w:r>
    </w:p>
    <w:p w14:paraId="24F1A647" w14:textId="77777777" w:rsidR="000E32BE" w:rsidRDefault="005A6FDB">
      <w:pPr>
        <w:pStyle w:val="ListBullet"/>
      </w:pPr>
      <w:r>
        <w:rPr>
          <w:b/>
        </w:rPr>
        <w:t>Non-renewable energy sources</w:t>
      </w:r>
      <w:r>
        <w:t xml:space="preserve"> include coal, oil, and gas – they will run out and release greenhouse gases.</w:t>
      </w:r>
    </w:p>
    <w:p w14:paraId="6584BDB2" w14:textId="77777777" w:rsidR="000E32BE" w:rsidRDefault="005A6FDB">
      <w:pPr>
        <w:pStyle w:val="ListBullet"/>
      </w:pPr>
      <w:r>
        <w:rPr>
          <w:b/>
        </w:rPr>
        <w:t>Renewable energy sources</w:t>
      </w:r>
      <w:r>
        <w:t xml:space="preserve"> include solar, wind, hydroelectric, tidal, biomass, and geothermal – sustainable and better for the environment.</w:t>
      </w:r>
    </w:p>
    <w:p w14:paraId="306E2F94" w14:textId="77777777" w:rsidR="000E32BE" w:rsidRDefault="005A6FDB">
      <w:pPr>
        <w:pStyle w:val="ListBullet"/>
      </w:pPr>
      <w:r>
        <w:rPr>
          <w:b/>
        </w:rPr>
        <w:t>Solar power</w:t>
      </w:r>
      <w:r>
        <w:t xml:space="preserve"> uses photovoltaic cells to convert sunlight into electricity.</w:t>
      </w:r>
    </w:p>
    <w:p w14:paraId="0E241969" w14:textId="77777777" w:rsidR="000E32BE" w:rsidRDefault="005A6FDB">
      <w:pPr>
        <w:pStyle w:val="ListBullet"/>
      </w:pPr>
      <w:r>
        <w:rPr>
          <w:b/>
        </w:rPr>
        <w:t>Wind turbines</w:t>
      </w:r>
      <w:r>
        <w:t xml:space="preserve"> convert kinetic energy from wind into electricity – best in open, windy areas.</w:t>
      </w:r>
    </w:p>
    <w:p w14:paraId="19EF800D" w14:textId="77777777" w:rsidR="000E32BE" w:rsidRDefault="005A6FDB">
      <w:pPr>
        <w:pStyle w:val="ListBullet"/>
      </w:pPr>
      <w:r>
        <w:rPr>
          <w:b/>
        </w:rPr>
        <w:t>Hydroelectric power</w:t>
      </w:r>
      <w:r>
        <w:t xml:space="preserve"> uses water flow to turn turbines and generate electricity.</w:t>
      </w:r>
    </w:p>
    <w:p w14:paraId="14104153" w14:textId="77777777" w:rsidR="000E32BE" w:rsidRDefault="005A6FDB">
      <w:pPr>
        <w:pStyle w:val="ListBullet"/>
      </w:pPr>
      <w:r>
        <w:rPr>
          <w:b/>
        </w:rPr>
        <w:t>Tidal energy</w:t>
      </w:r>
      <w:r>
        <w:t xml:space="preserve"> uses the movement of tides – reliable but only suitable in specific locations.</w:t>
      </w:r>
    </w:p>
    <w:p w14:paraId="4EA6D562" w14:textId="77777777" w:rsidR="000E32BE" w:rsidRDefault="005A6FDB">
      <w:pPr>
        <w:pStyle w:val="ListBullet"/>
      </w:pPr>
      <w:r>
        <w:rPr>
          <w:b/>
        </w:rPr>
        <w:t>Biomass</w:t>
      </w:r>
      <w:r>
        <w:t xml:space="preserve"> is organic material burned or converted to produce energy – can be renewable if managed properly.</w:t>
      </w:r>
    </w:p>
    <w:p w14:paraId="7154EE56" w14:textId="77777777" w:rsidR="000E32BE" w:rsidRDefault="005A6FDB">
      <w:pPr>
        <w:pStyle w:val="ListBullet"/>
      </w:pPr>
      <w:r>
        <w:rPr>
          <w:b/>
        </w:rPr>
        <w:t>Geothermal energy</w:t>
      </w:r>
      <w:r>
        <w:t xml:space="preserve"> uses heat from beneath the Earth – only possible in certain areas.</w:t>
      </w:r>
    </w:p>
    <w:p w14:paraId="62483BFF" w14:textId="77777777" w:rsidR="000E32BE" w:rsidRDefault="005A6FDB">
      <w:pPr>
        <w:pStyle w:val="ListBullet"/>
      </w:pPr>
      <w:r>
        <w:t xml:space="preserve">Choice of energy source depends on </w:t>
      </w:r>
      <w:r>
        <w:rPr>
          <w:b/>
        </w:rPr>
        <w:t>cost</w:t>
      </w:r>
      <w:r>
        <w:t xml:space="preserve">, </w:t>
      </w:r>
      <w:r>
        <w:rPr>
          <w:b/>
        </w:rPr>
        <w:t>location</w:t>
      </w:r>
      <w:r>
        <w:t xml:space="preserve">, </w:t>
      </w:r>
      <w:r>
        <w:rPr>
          <w:b/>
        </w:rPr>
        <w:t>availability</w:t>
      </w:r>
      <w:r>
        <w:t xml:space="preserve">, and </w:t>
      </w:r>
      <w:r>
        <w:rPr>
          <w:b/>
        </w:rPr>
        <w:t>environmental impact</w:t>
      </w:r>
      <w:r>
        <w:t>.</w:t>
      </w:r>
    </w:p>
    <w:p w14:paraId="08328F11" w14:textId="1521B738" w:rsidR="000E32BE" w:rsidRDefault="005A6FDB">
      <w:pPr>
        <w:pStyle w:val="Heading1"/>
      </w:pPr>
      <w:r>
        <w:t xml:space="preserve">Topic 2 – </w:t>
      </w:r>
      <w:r w:rsidR="00F05F75">
        <w:t>Powering Systems</w:t>
      </w:r>
    </w:p>
    <w:p w14:paraId="4910DB5C" w14:textId="77777777" w:rsidR="00207ABF" w:rsidRPr="00207ABF" w:rsidRDefault="00207ABF" w:rsidP="00207ABF">
      <w:pPr>
        <w:rPr>
          <w:b/>
          <w:bCs/>
          <w:lang w:val="en-GB"/>
        </w:rPr>
      </w:pPr>
      <w:r w:rsidRPr="00207ABF">
        <w:rPr>
          <w:b/>
          <w:bCs/>
          <w:lang w:val="en-GB"/>
        </w:rPr>
        <w:t>What is a Powering System?</w:t>
      </w:r>
    </w:p>
    <w:p w14:paraId="26BC3842" w14:textId="77777777" w:rsidR="00207ABF" w:rsidRPr="00207ABF" w:rsidRDefault="00207ABF" w:rsidP="00CB1AA8">
      <w:pPr>
        <w:numPr>
          <w:ilvl w:val="0"/>
          <w:numId w:val="11"/>
        </w:numPr>
        <w:rPr>
          <w:lang w:val="en-GB"/>
        </w:rPr>
      </w:pPr>
      <w:r w:rsidRPr="00207ABF">
        <w:rPr>
          <w:lang w:val="en-GB"/>
        </w:rPr>
        <w:t xml:space="preserve">A </w:t>
      </w:r>
      <w:r w:rsidRPr="00207ABF">
        <w:rPr>
          <w:b/>
          <w:bCs/>
          <w:lang w:val="en-GB"/>
        </w:rPr>
        <w:t>powering system</w:t>
      </w:r>
      <w:r w:rsidRPr="00207ABF">
        <w:rPr>
          <w:lang w:val="en-GB"/>
        </w:rPr>
        <w:t xml:space="preserve"> provides </w:t>
      </w:r>
      <w:r w:rsidRPr="00207ABF">
        <w:rPr>
          <w:b/>
          <w:bCs/>
          <w:lang w:val="en-GB"/>
        </w:rPr>
        <w:t>movement</w:t>
      </w:r>
      <w:r w:rsidRPr="00207ABF">
        <w:rPr>
          <w:lang w:val="en-GB"/>
        </w:rPr>
        <w:t xml:space="preserve"> or </w:t>
      </w:r>
      <w:r w:rsidRPr="00207ABF">
        <w:rPr>
          <w:b/>
          <w:bCs/>
          <w:lang w:val="en-GB"/>
        </w:rPr>
        <w:t>energy</w:t>
      </w:r>
      <w:r w:rsidRPr="00207ABF">
        <w:rPr>
          <w:lang w:val="en-GB"/>
        </w:rPr>
        <w:t xml:space="preserve"> to make a product work.</w:t>
      </w:r>
    </w:p>
    <w:p w14:paraId="1DC6FBAB" w14:textId="77777777" w:rsidR="00207ABF" w:rsidRPr="00207ABF" w:rsidRDefault="00207ABF" w:rsidP="00CB1AA8">
      <w:pPr>
        <w:numPr>
          <w:ilvl w:val="0"/>
          <w:numId w:val="11"/>
        </w:numPr>
        <w:rPr>
          <w:lang w:val="en-GB"/>
        </w:rPr>
      </w:pPr>
      <w:r w:rsidRPr="00207ABF">
        <w:rPr>
          <w:lang w:val="en-GB"/>
        </w:rPr>
        <w:t xml:space="preserve">These systems convert </w:t>
      </w:r>
      <w:r w:rsidRPr="00207ABF">
        <w:rPr>
          <w:b/>
          <w:bCs/>
          <w:lang w:val="en-GB"/>
        </w:rPr>
        <w:t>input energy</w:t>
      </w:r>
      <w:r w:rsidRPr="00207ABF">
        <w:rPr>
          <w:lang w:val="en-GB"/>
        </w:rPr>
        <w:t xml:space="preserve"> into </w:t>
      </w:r>
      <w:r w:rsidRPr="00207ABF">
        <w:rPr>
          <w:b/>
          <w:bCs/>
          <w:lang w:val="en-GB"/>
        </w:rPr>
        <w:t>mechanical output</w:t>
      </w:r>
      <w:r w:rsidRPr="00207ABF">
        <w:rPr>
          <w:lang w:val="en-GB"/>
        </w:rPr>
        <w:t>.</w:t>
      </w:r>
    </w:p>
    <w:p w14:paraId="75B191BB" w14:textId="77777777" w:rsidR="00207ABF" w:rsidRPr="00207ABF" w:rsidRDefault="00207ABF" w:rsidP="00207ABF">
      <w:pPr>
        <w:rPr>
          <w:b/>
          <w:bCs/>
          <w:lang w:val="en-GB"/>
        </w:rPr>
      </w:pPr>
      <w:r w:rsidRPr="00207ABF">
        <w:rPr>
          <w:rFonts w:ascii="Segoe UI Emoji" w:hAnsi="Segoe UI Emoji" w:cs="Segoe UI Emoji"/>
          <w:b/>
          <w:bCs/>
          <w:lang w:val="en-GB"/>
        </w:rPr>
        <w:t>🔹</w:t>
      </w:r>
      <w:r w:rsidRPr="00207ABF">
        <w:rPr>
          <w:b/>
          <w:bCs/>
          <w:lang w:val="en-GB"/>
        </w:rPr>
        <w:t xml:space="preserve"> Types of Powering Systems</w:t>
      </w:r>
    </w:p>
    <w:p w14:paraId="38309F21" w14:textId="77777777" w:rsidR="00207ABF" w:rsidRPr="00207ABF" w:rsidRDefault="00207ABF" w:rsidP="00207ABF">
      <w:pPr>
        <w:rPr>
          <w:b/>
          <w:bCs/>
          <w:lang w:val="en-GB"/>
        </w:rPr>
      </w:pPr>
      <w:r w:rsidRPr="00207ABF">
        <w:rPr>
          <w:rFonts w:ascii="Segoe UI Emoji" w:hAnsi="Segoe UI Emoji" w:cs="Segoe UI Emoji"/>
          <w:b/>
          <w:bCs/>
          <w:lang w:val="en-GB"/>
        </w:rPr>
        <w:t>🔸</w:t>
      </w:r>
      <w:r w:rsidRPr="00207ABF">
        <w:rPr>
          <w:b/>
          <w:bCs/>
          <w:lang w:val="en-GB"/>
        </w:rPr>
        <w:t xml:space="preserve"> Mechanical Systems</w:t>
      </w:r>
    </w:p>
    <w:p w14:paraId="3C5599EB" w14:textId="77777777" w:rsidR="00207ABF" w:rsidRPr="00207ABF" w:rsidRDefault="00207ABF" w:rsidP="00CB1AA8">
      <w:pPr>
        <w:numPr>
          <w:ilvl w:val="0"/>
          <w:numId w:val="12"/>
        </w:numPr>
        <w:rPr>
          <w:lang w:val="en-GB"/>
        </w:rPr>
      </w:pPr>
      <w:r w:rsidRPr="00207ABF">
        <w:rPr>
          <w:lang w:val="en-GB"/>
        </w:rPr>
        <w:t xml:space="preserve">Use </w:t>
      </w:r>
      <w:r w:rsidRPr="00207ABF">
        <w:rPr>
          <w:b/>
          <w:bCs/>
          <w:lang w:val="en-GB"/>
        </w:rPr>
        <w:t>levers, gears, pulleys</w:t>
      </w:r>
      <w:r w:rsidRPr="00207ABF">
        <w:rPr>
          <w:lang w:val="en-GB"/>
        </w:rPr>
        <w:t xml:space="preserve"> and other mechanisms to create motion.</w:t>
      </w:r>
    </w:p>
    <w:p w14:paraId="3AFE998C" w14:textId="77777777" w:rsidR="00207ABF" w:rsidRPr="00207ABF" w:rsidRDefault="00207ABF" w:rsidP="00CB1AA8">
      <w:pPr>
        <w:numPr>
          <w:ilvl w:val="0"/>
          <w:numId w:val="12"/>
        </w:numPr>
        <w:rPr>
          <w:lang w:val="en-GB"/>
        </w:rPr>
      </w:pPr>
      <w:r w:rsidRPr="00207ABF">
        <w:rPr>
          <w:lang w:val="en-GB"/>
        </w:rPr>
        <w:t xml:space="preserve">Involve </w:t>
      </w:r>
      <w:r w:rsidRPr="00207ABF">
        <w:rPr>
          <w:b/>
          <w:bCs/>
          <w:lang w:val="en-GB"/>
        </w:rPr>
        <w:t>forces</w:t>
      </w:r>
      <w:r w:rsidRPr="00207ABF">
        <w:rPr>
          <w:lang w:val="en-GB"/>
        </w:rPr>
        <w:t xml:space="preserve">, </w:t>
      </w:r>
      <w:r w:rsidRPr="00207ABF">
        <w:rPr>
          <w:b/>
          <w:bCs/>
          <w:lang w:val="en-GB"/>
        </w:rPr>
        <w:t>motion</w:t>
      </w:r>
      <w:r w:rsidRPr="00207ABF">
        <w:rPr>
          <w:lang w:val="en-GB"/>
        </w:rPr>
        <w:t xml:space="preserve">, and </w:t>
      </w:r>
      <w:r w:rsidRPr="00207ABF">
        <w:rPr>
          <w:b/>
          <w:bCs/>
          <w:lang w:val="en-GB"/>
        </w:rPr>
        <w:t>energy transfer</w:t>
      </w:r>
      <w:r w:rsidRPr="00207ABF">
        <w:rPr>
          <w:lang w:val="en-GB"/>
        </w:rPr>
        <w:t>.</w:t>
      </w:r>
    </w:p>
    <w:p w14:paraId="54556D25" w14:textId="77777777" w:rsidR="00207ABF" w:rsidRPr="00207ABF" w:rsidRDefault="00207ABF" w:rsidP="00CB1AA8">
      <w:pPr>
        <w:numPr>
          <w:ilvl w:val="0"/>
          <w:numId w:val="12"/>
        </w:numPr>
        <w:rPr>
          <w:lang w:val="en-GB"/>
        </w:rPr>
      </w:pPr>
      <w:r w:rsidRPr="00207ABF">
        <w:rPr>
          <w:lang w:val="en-GB"/>
        </w:rPr>
        <w:t xml:space="preserve">Often </w:t>
      </w:r>
      <w:r w:rsidRPr="00207ABF">
        <w:rPr>
          <w:b/>
          <w:bCs/>
          <w:lang w:val="en-GB"/>
        </w:rPr>
        <w:t>hand-powered</w:t>
      </w:r>
      <w:r w:rsidRPr="00207ABF">
        <w:rPr>
          <w:lang w:val="en-GB"/>
        </w:rPr>
        <w:t xml:space="preserve"> or driven by </w:t>
      </w:r>
      <w:r w:rsidRPr="00207ABF">
        <w:rPr>
          <w:b/>
          <w:bCs/>
          <w:lang w:val="en-GB"/>
        </w:rPr>
        <w:t>motors</w:t>
      </w:r>
      <w:r w:rsidRPr="00207ABF">
        <w:rPr>
          <w:lang w:val="en-GB"/>
        </w:rPr>
        <w:t>.</w:t>
      </w:r>
    </w:p>
    <w:p w14:paraId="6C4903BF" w14:textId="77777777" w:rsidR="00207ABF" w:rsidRPr="00207ABF" w:rsidRDefault="00207ABF" w:rsidP="00207ABF">
      <w:pPr>
        <w:rPr>
          <w:b/>
          <w:bCs/>
          <w:lang w:val="en-GB"/>
        </w:rPr>
      </w:pPr>
      <w:r w:rsidRPr="00207ABF">
        <w:rPr>
          <w:rFonts w:ascii="Segoe UI Emoji" w:hAnsi="Segoe UI Emoji" w:cs="Segoe UI Emoji"/>
          <w:b/>
          <w:bCs/>
          <w:lang w:val="en-GB"/>
        </w:rPr>
        <w:t>🔸</w:t>
      </w:r>
      <w:r w:rsidRPr="00207ABF">
        <w:rPr>
          <w:b/>
          <w:bCs/>
          <w:lang w:val="en-GB"/>
        </w:rPr>
        <w:t xml:space="preserve"> Electrical Systems</w:t>
      </w:r>
    </w:p>
    <w:p w14:paraId="4821B863" w14:textId="77777777" w:rsidR="00207ABF" w:rsidRPr="00207ABF" w:rsidRDefault="00207ABF" w:rsidP="00CB1AA8">
      <w:pPr>
        <w:numPr>
          <w:ilvl w:val="0"/>
          <w:numId w:val="13"/>
        </w:numPr>
        <w:rPr>
          <w:lang w:val="en-GB"/>
        </w:rPr>
      </w:pPr>
      <w:r w:rsidRPr="00207ABF">
        <w:rPr>
          <w:lang w:val="en-GB"/>
        </w:rPr>
        <w:lastRenderedPageBreak/>
        <w:t xml:space="preserve">Use </w:t>
      </w:r>
      <w:r w:rsidRPr="00207ABF">
        <w:rPr>
          <w:b/>
          <w:bCs/>
          <w:lang w:val="en-GB"/>
        </w:rPr>
        <w:t>batteries</w:t>
      </w:r>
      <w:r w:rsidRPr="00207ABF">
        <w:rPr>
          <w:lang w:val="en-GB"/>
        </w:rPr>
        <w:t xml:space="preserve">, </w:t>
      </w:r>
      <w:r w:rsidRPr="00207ABF">
        <w:rPr>
          <w:b/>
          <w:bCs/>
          <w:lang w:val="en-GB"/>
        </w:rPr>
        <w:t>mains electricity</w:t>
      </w:r>
      <w:r w:rsidRPr="00207ABF">
        <w:rPr>
          <w:lang w:val="en-GB"/>
        </w:rPr>
        <w:t xml:space="preserve">, or </w:t>
      </w:r>
      <w:r w:rsidRPr="00207ABF">
        <w:rPr>
          <w:b/>
          <w:bCs/>
          <w:lang w:val="en-GB"/>
        </w:rPr>
        <w:t>solar cells</w:t>
      </w:r>
      <w:r w:rsidRPr="00207ABF">
        <w:rPr>
          <w:lang w:val="en-GB"/>
        </w:rPr>
        <w:t xml:space="preserve"> to power products.</w:t>
      </w:r>
    </w:p>
    <w:p w14:paraId="50AB8D7F" w14:textId="77777777" w:rsidR="00207ABF" w:rsidRPr="00207ABF" w:rsidRDefault="00207ABF" w:rsidP="00CB1AA8">
      <w:pPr>
        <w:numPr>
          <w:ilvl w:val="0"/>
          <w:numId w:val="13"/>
        </w:numPr>
        <w:rPr>
          <w:lang w:val="en-GB"/>
        </w:rPr>
      </w:pPr>
      <w:r w:rsidRPr="00207ABF">
        <w:rPr>
          <w:lang w:val="en-GB"/>
        </w:rPr>
        <w:t xml:space="preserve">Include </w:t>
      </w:r>
      <w:r w:rsidRPr="00207ABF">
        <w:rPr>
          <w:b/>
          <w:bCs/>
          <w:lang w:val="en-GB"/>
        </w:rPr>
        <w:t>switches</w:t>
      </w:r>
      <w:r w:rsidRPr="00207ABF">
        <w:rPr>
          <w:lang w:val="en-GB"/>
        </w:rPr>
        <w:t xml:space="preserve">, </w:t>
      </w:r>
      <w:r w:rsidRPr="00207ABF">
        <w:rPr>
          <w:b/>
          <w:bCs/>
          <w:lang w:val="en-GB"/>
        </w:rPr>
        <w:t>resistors</w:t>
      </w:r>
      <w:r w:rsidRPr="00207ABF">
        <w:rPr>
          <w:lang w:val="en-GB"/>
        </w:rPr>
        <w:t xml:space="preserve">, </w:t>
      </w:r>
      <w:r w:rsidRPr="00207ABF">
        <w:rPr>
          <w:b/>
          <w:bCs/>
          <w:lang w:val="en-GB"/>
        </w:rPr>
        <w:t>LEDs</w:t>
      </w:r>
      <w:r w:rsidRPr="00207ABF">
        <w:rPr>
          <w:lang w:val="en-GB"/>
        </w:rPr>
        <w:t xml:space="preserve">, </w:t>
      </w:r>
      <w:r w:rsidRPr="00207ABF">
        <w:rPr>
          <w:b/>
          <w:bCs/>
          <w:lang w:val="en-GB"/>
        </w:rPr>
        <w:t>motors</w:t>
      </w:r>
      <w:r w:rsidRPr="00207ABF">
        <w:rPr>
          <w:lang w:val="en-GB"/>
        </w:rPr>
        <w:t xml:space="preserve">, and </w:t>
      </w:r>
      <w:r w:rsidRPr="00207ABF">
        <w:rPr>
          <w:b/>
          <w:bCs/>
          <w:lang w:val="en-GB"/>
        </w:rPr>
        <w:t>buzzers</w:t>
      </w:r>
      <w:r w:rsidRPr="00207ABF">
        <w:rPr>
          <w:lang w:val="en-GB"/>
        </w:rPr>
        <w:t>.</w:t>
      </w:r>
    </w:p>
    <w:p w14:paraId="606031AD" w14:textId="77777777" w:rsidR="00207ABF" w:rsidRPr="00207ABF" w:rsidRDefault="00207ABF" w:rsidP="00207ABF">
      <w:pPr>
        <w:rPr>
          <w:b/>
          <w:bCs/>
          <w:lang w:val="en-GB"/>
        </w:rPr>
      </w:pPr>
      <w:r w:rsidRPr="00207ABF">
        <w:rPr>
          <w:rFonts w:ascii="Segoe UI Emoji" w:hAnsi="Segoe UI Emoji" w:cs="Segoe UI Emoji"/>
          <w:b/>
          <w:bCs/>
          <w:lang w:val="en-GB"/>
        </w:rPr>
        <w:t>🔸</w:t>
      </w:r>
      <w:r w:rsidRPr="00207ABF">
        <w:rPr>
          <w:b/>
          <w:bCs/>
          <w:lang w:val="en-GB"/>
        </w:rPr>
        <w:t xml:space="preserve"> Pneumatic Systems</w:t>
      </w:r>
    </w:p>
    <w:p w14:paraId="655EB34E" w14:textId="77777777" w:rsidR="00207ABF" w:rsidRPr="00207ABF" w:rsidRDefault="00207ABF" w:rsidP="00CB1AA8">
      <w:pPr>
        <w:numPr>
          <w:ilvl w:val="0"/>
          <w:numId w:val="14"/>
        </w:numPr>
        <w:rPr>
          <w:lang w:val="en-GB"/>
        </w:rPr>
      </w:pPr>
      <w:r w:rsidRPr="00207ABF">
        <w:rPr>
          <w:lang w:val="en-GB"/>
        </w:rPr>
        <w:t xml:space="preserve">Use </w:t>
      </w:r>
      <w:r w:rsidRPr="00207ABF">
        <w:rPr>
          <w:b/>
          <w:bCs/>
          <w:lang w:val="en-GB"/>
        </w:rPr>
        <w:t>compressed air</w:t>
      </w:r>
      <w:r w:rsidRPr="00207ABF">
        <w:rPr>
          <w:lang w:val="en-GB"/>
        </w:rPr>
        <w:t xml:space="preserve"> to transfer energy and produce movement.</w:t>
      </w:r>
    </w:p>
    <w:p w14:paraId="7D11A208" w14:textId="77777777" w:rsidR="00207ABF" w:rsidRPr="00207ABF" w:rsidRDefault="00207ABF" w:rsidP="00CB1AA8">
      <w:pPr>
        <w:numPr>
          <w:ilvl w:val="0"/>
          <w:numId w:val="14"/>
        </w:numPr>
        <w:rPr>
          <w:lang w:val="en-GB"/>
        </w:rPr>
      </w:pPr>
      <w:r w:rsidRPr="00207ABF">
        <w:rPr>
          <w:lang w:val="en-GB"/>
        </w:rPr>
        <w:t xml:space="preserve">Common in </w:t>
      </w:r>
      <w:r w:rsidRPr="00207ABF">
        <w:rPr>
          <w:b/>
          <w:bCs/>
          <w:lang w:val="en-GB"/>
        </w:rPr>
        <w:t>factory automation</w:t>
      </w:r>
      <w:r w:rsidRPr="00207ABF">
        <w:rPr>
          <w:lang w:val="en-GB"/>
        </w:rPr>
        <w:t xml:space="preserve"> and </w:t>
      </w:r>
      <w:r w:rsidRPr="00207ABF">
        <w:rPr>
          <w:b/>
          <w:bCs/>
          <w:lang w:val="en-GB"/>
        </w:rPr>
        <w:t>tools</w:t>
      </w:r>
      <w:r w:rsidRPr="00207ABF">
        <w:rPr>
          <w:lang w:val="en-GB"/>
        </w:rPr>
        <w:t>.</w:t>
      </w:r>
    </w:p>
    <w:p w14:paraId="2881FFEC" w14:textId="77777777" w:rsidR="00207ABF" w:rsidRPr="00207ABF" w:rsidRDefault="00207ABF" w:rsidP="00207ABF">
      <w:pPr>
        <w:rPr>
          <w:b/>
          <w:bCs/>
          <w:lang w:val="en-GB"/>
        </w:rPr>
      </w:pPr>
      <w:r w:rsidRPr="00207ABF">
        <w:rPr>
          <w:rFonts w:ascii="Segoe UI Emoji" w:hAnsi="Segoe UI Emoji" w:cs="Segoe UI Emoji"/>
          <w:b/>
          <w:bCs/>
          <w:lang w:val="en-GB"/>
        </w:rPr>
        <w:t>🔸</w:t>
      </w:r>
      <w:r w:rsidRPr="00207ABF">
        <w:rPr>
          <w:b/>
          <w:bCs/>
          <w:lang w:val="en-GB"/>
        </w:rPr>
        <w:t xml:space="preserve"> Hydraulic Systems</w:t>
      </w:r>
    </w:p>
    <w:p w14:paraId="1E43D3AF" w14:textId="77777777" w:rsidR="00207ABF" w:rsidRPr="00207ABF" w:rsidRDefault="00207ABF" w:rsidP="00CB1AA8">
      <w:pPr>
        <w:numPr>
          <w:ilvl w:val="0"/>
          <w:numId w:val="15"/>
        </w:numPr>
        <w:rPr>
          <w:lang w:val="en-GB"/>
        </w:rPr>
      </w:pPr>
      <w:r w:rsidRPr="00207ABF">
        <w:rPr>
          <w:lang w:val="en-GB"/>
        </w:rPr>
        <w:t xml:space="preserve">Use </w:t>
      </w:r>
      <w:r w:rsidRPr="00207ABF">
        <w:rPr>
          <w:b/>
          <w:bCs/>
          <w:lang w:val="en-GB"/>
        </w:rPr>
        <w:t>pressurised liquid</w:t>
      </w:r>
      <w:r w:rsidRPr="00207ABF">
        <w:rPr>
          <w:lang w:val="en-GB"/>
        </w:rPr>
        <w:t xml:space="preserve"> (usually oil) to create force and motion.</w:t>
      </w:r>
    </w:p>
    <w:p w14:paraId="2B1C96F9" w14:textId="77777777" w:rsidR="00207ABF" w:rsidRPr="00207ABF" w:rsidRDefault="00207ABF" w:rsidP="00CB1AA8">
      <w:pPr>
        <w:numPr>
          <w:ilvl w:val="0"/>
          <w:numId w:val="15"/>
        </w:numPr>
        <w:rPr>
          <w:lang w:val="en-GB"/>
        </w:rPr>
      </w:pPr>
      <w:r w:rsidRPr="00207ABF">
        <w:rPr>
          <w:lang w:val="en-GB"/>
        </w:rPr>
        <w:t xml:space="preserve">Found in </w:t>
      </w:r>
      <w:r w:rsidRPr="00207ABF">
        <w:rPr>
          <w:b/>
          <w:bCs/>
          <w:lang w:val="en-GB"/>
        </w:rPr>
        <w:t>car brakes</w:t>
      </w:r>
      <w:r w:rsidRPr="00207ABF">
        <w:rPr>
          <w:lang w:val="en-GB"/>
        </w:rPr>
        <w:t xml:space="preserve">, </w:t>
      </w:r>
      <w:r w:rsidRPr="00207ABF">
        <w:rPr>
          <w:b/>
          <w:bCs/>
          <w:lang w:val="en-GB"/>
        </w:rPr>
        <w:t>diggers</w:t>
      </w:r>
      <w:r w:rsidRPr="00207ABF">
        <w:rPr>
          <w:lang w:val="en-GB"/>
        </w:rPr>
        <w:t xml:space="preserve">, and </w:t>
      </w:r>
      <w:r w:rsidRPr="00207ABF">
        <w:rPr>
          <w:b/>
          <w:bCs/>
          <w:lang w:val="en-GB"/>
        </w:rPr>
        <w:t>lifting equipment</w:t>
      </w:r>
      <w:r w:rsidRPr="00207ABF">
        <w:rPr>
          <w:lang w:val="en-GB"/>
        </w:rPr>
        <w:t>.</w:t>
      </w:r>
    </w:p>
    <w:p w14:paraId="02D8A35B" w14:textId="77777777" w:rsidR="00207ABF" w:rsidRPr="00207ABF" w:rsidRDefault="00207ABF" w:rsidP="00207ABF">
      <w:pPr>
        <w:rPr>
          <w:b/>
          <w:bCs/>
          <w:lang w:val="en-GB"/>
        </w:rPr>
      </w:pPr>
      <w:r w:rsidRPr="00207ABF">
        <w:rPr>
          <w:rFonts w:ascii="Segoe UI Emoji" w:hAnsi="Segoe UI Emoji" w:cs="Segoe UI Emoji"/>
          <w:b/>
          <w:bCs/>
          <w:lang w:val="en-GB"/>
        </w:rPr>
        <w:t>🔹</w:t>
      </w:r>
      <w:r w:rsidRPr="00207ABF">
        <w:rPr>
          <w:b/>
          <w:bCs/>
          <w:lang w:val="en-GB"/>
        </w:rPr>
        <w:t xml:space="preserve"> Energy Inputs and Outputs</w:t>
      </w:r>
    </w:p>
    <w:p w14:paraId="4BFF85D1" w14:textId="77777777" w:rsidR="00207ABF" w:rsidRPr="00207ABF" w:rsidRDefault="00207ABF" w:rsidP="00CB1AA8">
      <w:pPr>
        <w:numPr>
          <w:ilvl w:val="0"/>
          <w:numId w:val="16"/>
        </w:numPr>
        <w:rPr>
          <w:lang w:val="en-GB"/>
        </w:rPr>
      </w:pPr>
      <w:r w:rsidRPr="00207ABF">
        <w:rPr>
          <w:b/>
          <w:bCs/>
          <w:lang w:val="en-GB"/>
        </w:rPr>
        <w:t>Input</w:t>
      </w:r>
      <w:r w:rsidRPr="00207ABF">
        <w:rPr>
          <w:lang w:val="en-GB"/>
        </w:rPr>
        <w:t>: energy going into the system (e.g. turning a crank, electricity).</w:t>
      </w:r>
    </w:p>
    <w:p w14:paraId="24BD7FC4" w14:textId="77777777" w:rsidR="00207ABF" w:rsidRPr="00207ABF" w:rsidRDefault="00207ABF" w:rsidP="00CB1AA8">
      <w:pPr>
        <w:numPr>
          <w:ilvl w:val="0"/>
          <w:numId w:val="16"/>
        </w:numPr>
        <w:rPr>
          <w:lang w:val="en-GB"/>
        </w:rPr>
      </w:pPr>
      <w:r w:rsidRPr="00207ABF">
        <w:rPr>
          <w:b/>
          <w:bCs/>
          <w:lang w:val="en-GB"/>
        </w:rPr>
        <w:t>Process</w:t>
      </w:r>
      <w:r w:rsidRPr="00207ABF">
        <w:rPr>
          <w:lang w:val="en-GB"/>
        </w:rPr>
        <w:t>: the mechanism that transfers or changes the energy (e.g. gears, circuits).</w:t>
      </w:r>
    </w:p>
    <w:p w14:paraId="14DB4EB5" w14:textId="77777777" w:rsidR="00207ABF" w:rsidRPr="00207ABF" w:rsidRDefault="00207ABF" w:rsidP="00CB1AA8">
      <w:pPr>
        <w:numPr>
          <w:ilvl w:val="0"/>
          <w:numId w:val="16"/>
        </w:numPr>
        <w:rPr>
          <w:lang w:val="en-GB"/>
        </w:rPr>
      </w:pPr>
      <w:r w:rsidRPr="00207ABF">
        <w:rPr>
          <w:b/>
          <w:bCs/>
          <w:lang w:val="en-GB"/>
        </w:rPr>
        <w:t>Output</w:t>
      </w:r>
      <w:r w:rsidRPr="00207ABF">
        <w:rPr>
          <w:lang w:val="en-GB"/>
        </w:rPr>
        <w:t>: the result (e.g. movement, light, sound).</w:t>
      </w:r>
    </w:p>
    <w:p w14:paraId="3C673AB0" w14:textId="77777777" w:rsidR="00207ABF" w:rsidRPr="00207ABF" w:rsidRDefault="00207ABF" w:rsidP="00207ABF">
      <w:pPr>
        <w:rPr>
          <w:b/>
          <w:bCs/>
          <w:lang w:val="en-GB"/>
        </w:rPr>
      </w:pPr>
      <w:r w:rsidRPr="00207ABF">
        <w:rPr>
          <w:rFonts w:ascii="Segoe UI Emoji" w:hAnsi="Segoe UI Emoji" w:cs="Segoe UI Emoji"/>
          <w:b/>
          <w:bCs/>
          <w:lang w:val="en-GB"/>
        </w:rPr>
        <w:t>🔹</w:t>
      </w:r>
      <w:r w:rsidRPr="00207ABF">
        <w:rPr>
          <w:b/>
          <w:bCs/>
          <w:lang w:val="en-GB"/>
        </w:rPr>
        <w:t xml:space="preserve"> Efficiency Considerations</w:t>
      </w:r>
    </w:p>
    <w:p w14:paraId="5F434FF9" w14:textId="77777777" w:rsidR="00207ABF" w:rsidRPr="00207ABF" w:rsidRDefault="00207ABF" w:rsidP="00CB1AA8">
      <w:pPr>
        <w:numPr>
          <w:ilvl w:val="0"/>
          <w:numId w:val="17"/>
        </w:numPr>
        <w:rPr>
          <w:lang w:val="en-GB"/>
        </w:rPr>
      </w:pPr>
      <w:r w:rsidRPr="00207ABF">
        <w:rPr>
          <w:lang w:val="en-GB"/>
        </w:rPr>
        <w:t>Designers aim to:</w:t>
      </w:r>
    </w:p>
    <w:p w14:paraId="345FDBB9" w14:textId="77777777" w:rsidR="00207ABF" w:rsidRPr="00207ABF" w:rsidRDefault="00207ABF" w:rsidP="00CB1AA8">
      <w:pPr>
        <w:numPr>
          <w:ilvl w:val="1"/>
          <w:numId w:val="17"/>
        </w:numPr>
        <w:rPr>
          <w:lang w:val="en-GB"/>
        </w:rPr>
      </w:pPr>
      <w:r w:rsidRPr="00207ABF">
        <w:rPr>
          <w:lang w:val="en-GB"/>
        </w:rPr>
        <w:t xml:space="preserve">Reduce </w:t>
      </w:r>
      <w:r w:rsidRPr="00207ABF">
        <w:rPr>
          <w:b/>
          <w:bCs/>
          <w:lang w:val="en-GB"/>
        </w:rPr>
        <w:t>energy loss</w:t>
      </w:r>
      <w:r w:rsidRPr="00207ABF">
        <w:rPr>
          <w:lang w:val="en-GB"/>
        </w:rPr>
        <w:t xml:space="preserve"> (e.g. through heat or friction).</w:t>
      </w:r>
    </w:p>
    <w:p w14:paraId="5C7D20FF" w14:textId="77777777" w:rsidR="00207ABF" w:rsidRPr="00207ABF" w:rsidRDefault="00207ABF" w:rsidP="00CB1AA8">
      <w:pPr>
        <w:numPr>
          <w:ilvl w:val="1"/>
          <w:numId w:val="17"/>
        </w:numPr>
        <w:rPr>
          <w:lang w:val="en-GB"/>
        </w:rPr>
      </w:pPr>
      <w:r w:rsidRPr="00207ABF">
        <w:rPr>
          <w:lang w:val="en-GB"/>
        </w:rPr>
        <w:t xml:space="preserve">Make systems more </w:t>
      </w:r>
      <w:r w:rsidRPr="00207ABF">
        <w:rPr>
          <w:b/>
          <w:bCs/>
          <w:lang w:val="en-GB"/>
        </w:rPr>
        <w:t>efficient</w:t>
      </w:r>
      <w:r w:rsidRPr="00207ABF">
        <w:rPr>
          <w:lang w:val="en-GB"/>
        </w:rPr>
        <w:t xml:space="preserve"> and </w:t>
      </w:r>
      <w:r w:rsidRPr="00207ABF">
        <w:rPr>
          <w:b/>
          <w:bCs/>
          <w:lang w:val="en-GB"/>
        </w:rPr>
        <w:t>reliable</w:t>
      </w:r>
      <w:r w:rsidRPr="00207ABF">
        <w:rPr>
          <w:lang w:val="en-GB"/>
        </w:rPr>
        <w:t>.</w:t>
      </w:r>
    </w:p>
    <w:p w14:paraId="4767B9D7" w14:textId="77777777" w:rsidR="00207ABF" w:rsidRPr="00207ABF" w:rsidRDefault="00207ABF" w:rsidP="00CB1AA8">
      <w:pPr>
        <w:numPr>
          <w:ilvl w:val="1"/>
          <w:numId w:val="17"/>
        </w:numPr>
        <w:rPr>
          <w:lang w:val="en-GB"/>
        </w:rPr>
      </w:pPr>
      <w:r w:rsidRPr="00207ABF">
        <w:rPr>
          <w:lang w:val="en-GB"/>
        </w:rPr>
        <w:t xml:space="preserve">Choose </w:t>
      </w:r>
      <w:r w:rsidRPr="00207ABF">
        <w:rPr>
          <w:b/>
          <w:bCs/>
          <w:lang w:val="en-GB"/>
        </w:rPr>
        <w:t>suitable power sources</w:t>
      </w:r>
      <w:r w:rsidRPr="00207ABF">
        <w:rPr>
          <w:lang w:val="en-GB"/>
        </w:rPr>
        <w:t xml:space="preserve"> for the product’s size, use, and environment.</w:t>
      </w:r>
    </w:p>
    <w:p w14:paraId="715159D3" w14:textId="77777777" w:rsidR="00207ABF" w:rsidRPr="00207ABF" w:rsidRDefault="00207ABF" w:rsidP="00207ABF">
      <w:pPr>
        <w:rPr>
          <w:b/>
          <w:bCs/>
          <w:lang w:val="en-GB"/>
        </w:rPr>
      </w:pPr>
      <w:r w:rsidRPr="00207ABF">
        <w:rPr>
          <w:rFonts w:ascii="Segoe UI Emoji" w:hAnsi="Segoe UI Emoji" w:cs="Segoe UI Emoji"/>
          <w:b/>
          <w:bCs/>
          <w:lang w:val="en-GB"/>
        </w:rPr>
        <w:t>🔹</w:t>
      </w:r>
      <w:r w:rsidRPr="00207ABF">
        <w:rPr>
          <w:b/>
          <w:bCs/>
          <w:lang w:val="en-GB"/>
        </w:rPr>
        <w:t xml:space="preserve"> Applications in Products</w:t>
      </w:r>
    </w:p>
    <w:p w14:paraId="58EFE2FF" w14:textId="77777777" w:rsidR="00207ABF" w:rsidRPr="00207ABF" w:rsidRDefault="00207ABF" w:rsidP="00CB1AA8">
      <w:pPr>
        <w:numPr>
          <w:ilvl w:val="0"/>
          <w:numId w:val="18"/>
        </w:numPr>
        <w:rPr>
          <w:lang w:val="en-GB"/>
        </w:rPr>
      </w:pPr>
      <w:r w:rsidRPr="00207ABF">
        <w:rPr>
          <w:lang w:val="en-GB"/>
        </w:rPr>
        <w:t xml:space="preserve">Electric toothbrush: uses </w:t>
      </w:r>
      <w:r w:rsidRPr="00207ABF">
        <w:rPr>
          <w:b/>
          <w:bCs/>
          <w:lang w:val="en-GB"/>
        </w:rPr>
        <w:t>electrical</w:t>
      </w:r>
      <w:r w:rsidRPr="00207ABF">
        <w:rPr>
          <w:lang w:val="en-GB"/>
        </w:rPr>
        <w:t xml:space="preserve"> input and </w:t>
      </w:r>
      <w:r w:rsidRPr="00207ABF">
        <w:rPr>
          <w:b/>
          <w:bCs/>
          <w:lang w:val="en-GB"/>
        </w:rPr>
        <w:t>mechanical</w:t>
      </w:r>
      <w:r w:rsidRPr="00207ABF">
        <w:rPr>
          <w:lang w:val="en-GB"/>
        </w:rPr>
        <w:t xml:space="preserve"> output.</w:t>
      </w:r>
    </w:p>
    <w:p w14:paraId="05E4277C" w14:textId="77777777" w:rsidR="00207ABF" w:rsidRPr="00207ABF" w:rsidRDefault="00207ABF" w:rsidP="00CB1AA8">
      <w:pPr>
        <w:numPr>
          <w:ilvl w:val="0"/>
          <w:numId w:val="18"/>
        </w:numPr>
        <w:rPr>
          <w:lang w:val="en-GB"/>
        </w:rPr>
      </w:pPr>
      <w:r w:rsidRPr="00207ABF">
        <w:rPr>
          <w:lang w:val="en-GB"/>
        </w:rPr>
        <w:t xml:space="preserve">Lifting arm: may use </w:t>
      </w:r>
      <w:r w:rsidRPr="00207ABF">
        <w:rPr>
          <w:b/>
          <w:bCs/>
          <w:lang w:val="en-GB"/>
        </w:rPr>
        <w:t>hydraulic</w:t>
      </w:r>
      <w:r w:rsidRPr="00207ABF">
        <w:rPr>
          <w:lang w:val="en-GB"/>
        </w:rPr>
        <w:t xml:space="preserve"> or </w:t>
      </w:r>
      <w:r w:rsidRPr="00207ABF">
        <w:rPr>
          <w:b/>
          <w:bCs/>
          <w:lang w:val="en-GB"/>
        </w:rPr>
        <w:t>pneumatic</w:t>
      </w:r>
      <w:r w:rsidRPr="00207ABF">
        <w:rPr>
          <w:lang w:val="en-GB"/>
        </w:rPr>
        <w:t xml:space="preserve"> power.</w:t>
      </w:r>
    </w:p>
    <w:p w14:paraId="16EB2926" w14:textId="5C744AFA" w:rsidR="00207ABF" w:rsidRPr="00566559" w:rsidRDefault="00207ABF" w:rsidP="00CB1AA8">
      <w:pPr>
        <w:numPr>
          <w:ilvl w:val="0"/>
          <w:numId w:val="18"/>
        </w:numPr>
        <w:rPr>
          <w:lang w:val="en-GB"/>
        </w:rPr>
      </w:pPr>
      <w:r w:rsidRPr="00207ABF">
        <w:rPr>
          <w:lang w:val="en-GB"/>
        </w:rPr>
        <w:t xml:space="preserve">Toys: powered by </w:t>
      </w:r>
      <w:r w:rsidRPr="00207ABF">
        <w:rPr>
          <w:b/>
          <w:bCs/>
          <w:lang w:val="en-GB"/>
        </w:rPr>
        <w:t>batteries</w:t>
      </w:r>
      <w:r w:rsidRPr="00207ABF">
        <w:rPr>
          <w:lang w:val="en-GB"/>
        </w:rPr>
        <w:t xml:space="preserve"> or </w:t>
      </w:r>
      <w:r w:rsidRPr="00207ABF">
        <w:rPr>
          <w:b/>
          <w:bCs/>
          <w:lang w:val="en-GB"/>
        </w:rPr>
        <w:t>solar cells</w:t>
      </w:r>
      <w:r w:rsidRPr="00207ABF">
        <w:rPr>
          <w:lang w:val="en-GB"/>
        </w:rPr>
        <w:t xml:space="preserve"> with simple electrical systems.</w:t>
      </w:r>
    </w:p>
    <w:p w14:paraId="5F27C87E" w14:textId="77777777" w:rsidR="000E32BE" w:rsidRDefault="005A6FDB">
      <w:pPr>
        <w:pStyle w:val="Heading1"/>
      </w:pPr>
      <w:r>
        <w:t>Topic 3 – Modern and Smart Materials</w:t>
      </w:r>
    </w:p>
    <w:p w14:paraId="7519024C" w14:textId="77777777" w:rsidR="00D23C02" w:rsidRPr="00D23C02" w:rsidRDefault="00D23C02" w:rsidP="00D23C02">
      <w:pPr>
        <w:rPr>
          <w:b/>
          <w:bCs/>
          <w:lang w:val="en-GB"/>
        </w:rPr>
      </w:pPr>
      <w:r w:rsidRPr="00D23C02">
        <w:rPr>
          <w:b/>
          <w:bCs/>
          <w:lang w:val="en-GB"/>
        </w:rPr>
        <w:t>Smart Materials</w:t>
      </w:r>
    </w:p>
    <w:p w14:paraId="5B7A0875" w14:textId="77777777" w:rsidR="00D23C02" w:rsidRPr="00D23C02" w:rsidRDefault="00D23C02" w:rsidP="00CB1AA8">
      <w:pPr>
        <w:numPr>
          <w:ilvl w:val="0"/>
          <w:numId w:val="19"/>
        </w:numPr>
        <w:rPr>
          <w:lang w:val="en-GB"/>
        </w:rPr>
      </w:pPr>
      <w:r w:rsidRPr="00D23C02">
        <w:rPr>
          <w:b/>
          <w:bCs/>
          <w:lang w:val="en-GB"/>
        </w:rPr>
        <w:t>Smart materials</w:t>
      </w:r>
      <w:r w:rsidRPr="00D23C02">
        <w:rPr>
          <w:lang w:val="en-GB"/>
        </w:rPr>
        <w:t xml:space="preserve"> </w:t>
      </w:r>
      <w:r w:rsidRPr="00D23C02">
        <w:rPr>
          <w:b/>
          <w:bCs/>
          <w:lang w:val="en-GB"/>
        </w:rPr>
        <w:t>respond to external stimuli</w:t>
      </w:r>
      <w:r w:rsidRPr="00D23C02">
        <w:rPr>
          <w:lang w:val="en-GB"/>
        </w:rPr>
        <w:t xml:space="preserve"> (like temperature, light, or pressure) and </w:t>
      </w:r>
      <w:r w:rsidRPr="00D23C02">
        <w:rPr>
          <w:b/>
          <w:bCs/>
          <w:lang w:val="en-GB"/>
        </w:rPr>
        <w:t>change in a controlled way</w:t>
      </w:r>
      <w:r w:rsidRPr="00D23C02">
        <w:rPr>
          <w:lang w:val="en-GB"/>
        </w:rPr>
        <w:t>.</w:t>
      </w:r>
    </w:p>
    <w:p w14:paraId="73A34B3D" w14:textId="77777777" w:rsidR="00D23C02" w:rsidRPr="00D23C02" w:rsidRDefault="00D23C02" w:rsidP="00CB1AA8">
      <w:pPr>
        <w:numPr>
          <w:ilvl w:val="0"/>
          <w:numId w:val="19"/>
        </w:numPr>
        <w:rPr>
          <w:lang w:val="en-GB"/>
        </w:rPr>
      </w:pPr>
      <w:r w:rsidRPr="00D23C02">
        <w:rPr>
          <w:lang w:val="en-GB"/>
        </w:rPr>
        <w:lastRenderedPageBreak/>
        <w:t xml:space="preserve">They are </w:t>
      </w:r>
      <w:r w:rsidRPr="00D23C02">
        <w:rPr>
          <w:b/>
          <w:bCs/>
          <w:lang w:val="en-GB"/>
        </w:rPr>
        <w:t>reversible</w:t>
      </w:r>
      <w:r w:rsidRPr="00D23C02">
        <w:rPr>
          <w:lang w:val="en-GB"/>
        </w:rPr>
        <w:t xml:space="preserve"> – they return to their original state when the stimulus is removed.</w:t>
      </w:r>
    </w:p>
    <w:p w14:paraId="5A8A6216" w14:textId="77777777" w:rsidR="00D23C02" w:rsidRPr="00D23C02" w:rsidRDefault="00D23C02" w:rsidP="00D23C02">
      <w:pPr>
        <w:rPr>
          <w:b/>
          <w:bCs/>
          <w:lang w:val="en-GB"/>
        </w:rPr>
      </w:pPr>
      <w:r w:rsidRPr="00D23C02">
        <w:rPr>
          <w:rFonts w:ascii="Segoe UI Emoji" w:hAnsi="Segoe UI Emoji" w:cs="Segoe UI Emoji"/>
          <w:b/>
          <w:bCs/>
          <w:lang w:val="en-GB"/>
        </w:rPr>
        <w:t>🔸</w:t>
      </w:r>
      <w:r w:rsidRPr="00D23C02">
        <w:rPr>
          <w:b/>
          <w:bCs/>
          <w:lang w:val="en-GB"/>
        </w:rPr>
        <w:t xml:space="preserve"> Examples of Smart Materials</w:t>
      </w:r>
    </w:p>
    <w:p w14:paraId="09E1DACF" w14:textId="77777777" w:rsidR="00D23C02" w:rsidRPr="00D23C02" w:rsidRDefault="00D23C02" w:rsidP="00CB1AA8">
      <w:pPr>
        <w:numPr>
          <w:ilvl w:val="0"/>
          <w:numId w:val="20"/>
        </w:numPr>
        <w:rPr>
          <w:lang w:val="en-GB"/>
        </w:rPr>
      </w:pPr>
      <w:r w:rsidRPr="00D23C02">
        <w:rPr>
          <w:b/>
          <w:bCs/>
          <w:lang w:val="en-GB"/>
        </w:rPr>
        <w:t>Shape memory alloys (SMAs)</w:t>
      </w:r>
      <w:r w:rsidRPr="00D23C02">
        <w:rPr>
          <w:lang w:val="en-GB"/>
        </w:rPr>
        <w:t>:</w:t>
      </w:r>
    </w:p>
    <w:p w14:paraId="3893F17F" w14:textId="77777777" w:rsidR="00D23C02" w:rsidRPr="00D23C02" w:rsidRDefault="00D23C02" w:rsidP="00CB1AA8">
      <w:pPr>
        <w:numPr>
          <w:ilvl w:val="1"/>
          <w:numId w:val="20"/>
        </w:numPr>
        <w:rPr>
          <w:lang w:val="en-GB"/>
        </w:rPr>
      </w:pPr>
      <w:r w:rsidRPr="00D23C02">
        <w:rPr>
          <w:lang w:val="en-GB"/>
        </w:rPr>
        <w:t>Return to a preset shape when heated.</w:t>
      </w:r>
    </w:p>
    <w:p w14:paraId="1EA454C1" w14:textId="77777777" w:rsidR="00D23C02" w:rsidRPr="00D23C02" w:rsidRDefault="00D23C02" w:rsidP="00CB1AA8">
      <w:pPr>
        <w:numPr>
          <w:ilvl w:val="1"/>
          <w:numId w:val="20"/>
        </w:numPr>
        <w:rPr>
          <w:lang w:val="en-GB"/>
        </w:rPr>
      </w:pPr>
      <w:r w:rsidRPr="00D23C02">
        <w:rPr>
          <w:lang w:val="en-GB"/>
        </w:rPr>
        <w:t xml:space="preserve">Example: </w:t>
      </w:r>
      <w:r w:rsidRPr="00D23C02">
        <w:rPr>
          <w:b/>
          <w:bCs/>
          <w:lang w:val="en-GB"/>
        </w:rPr>
        <w:t>Nitinol</w:t>
      </w:r>
      <w:r w:rsidRPr="00D23C02">
        <w:rPr>
          <w:lang w:val="en-GB"/>
        </w:rPr>
        <w:t xml:space="preserve"> used in glasses frames and stents.</w:t>
      </w:r>
    </w:p>
    <w:p w14:paraId="21542BC2" w14:textId="77777777" w:rsidR="00D23C02" w:rsidRPr="00D23C02" w:rsidRDefault="00D23C02" w:rsidP="00CB1AA8">
      <w:pPr>
        <w:numPr>
          <w:ilvl w:val="0"/>
          <w:numId w:val="20"/>
        </w:numPr>
        <w:rPr>
          <w:lang w:val="en-GB"/>
        </w:rPr>
      </w:pPr>
      <w:r w:rsidRPr="00D23C02">
        <w:rPr>
          <w:b/>
          <w:bCs/>
          <w:lang w:val="en-GB"/>
        </w:rPr>
        <w:t>Thermochromic pigments</w:t>
      </w:r>
      <w:r w:rsidRPr="00D23C02">
        <w:rPr>
          <w:lang w:val="en-GB"/>
        </w:rPr>
        <w:t>:</w:t>
      </w:r>
    </w:p>
    <w:p w14:paraId="351F7B6F" w14:textId="77777777" w:rsidR="00D23C02" w:rsidRPr="00D23C02" w:rsidRDefault="00D23C02" w:rsidP="00CB1AA8">
      <w:pPr>
        <w:numPr>
          <w:ilvl w:val="1"/>
          <w:numId w:val="20"/>
        </w:numPr>
        <w:rPr>
          <w:lang w:val="en-GB"/>
        </w:rPr>
      </w:pPr>
      <w:r w:rsidRPr="00D23C02">
        <w:rPr>
          <w:lang w:val="en-GB"/>
        </w:rPr>
        <w:t xml:space="preserve">Change colour with </w:t>
      </w:r>
      <w:r w:rsidRPr="00D23C02">
        <w:rPr>
          <w:b/>
          <w:bCs/>
          <w:lang w:val="en-GB"/>
        </w:rPr>
        <w:t>temperature</w:t>
      </w:r>
      <w:r w:rsidRPr="00D23C02">
        <w:rPr>
          <w:lang w:val="en-GB"/>
        </w:rPr>
        <w:t xml:space="preserve"> changes.</w:t>
      </w:r>
    </w:p>
    <w:p w14:paraId="13CF0F85" w14:textId="77777777" w:rsidR="00D23C02" w:rsidRPr="00D23C02" w:rsidRDefault="00D23C02" w:rsidP="00CB1AA8">
      <w:pPr>
        <w:numPr>
          <w:ilvl w:val="1"/>
          <w:numId w:val="20"/>
        </w:numPr>
        <w:rPr>
          <w:lang w:val="en-GB"/>
        </w:rPr>
      </w:pPr>
      <w:r w:rsidRPr="00D23C02">
        <w:rPr>
          <w:lang w:val="en-GB"/>
        </w:rPr>
        <w:t xml:space="preserve">Used in </w:t>
      </w:r>
      <w:r w:rsidRPr="00D23C02">
        <w:rPr>
          <w:b/>
          <w:bCs/>
          <w:lang w:val="en-GB"/>
        </w:rPr>
        <w:t>mood rings</w:t>
      </w:r>
      <w:r w:rsidRPr="00D23C02">
        <w:rPr>
          <w:lang w:val="en-GB"/>
        </w:rPr>
        <w:t xml:space="preserve">, </w:t>
      </w:r>
      <w:r w:rsidRPr="00D23C02">
        <w:rPr>
          <w:b/>
          <w:bCs/>
          <w:lang w:val="en-GB"/>
        </w:rPr>
        <w:t>baby spoons</w:t>
      </w:r>
      <w:r w:rsidRPr="00D23C02">
        <w:rPr>
          <w:lang w:val="en-GB"/>
        </w:rPr>
        <w:t xml:space="preserve">, and </w:t>
      </w:r>
      <w:r w:rsidRPr="00D23C02">
        <w:rPr>
          <w:b/>
          <w:bCs/>
          <w:lang w:val="en-GB"/>
        </w:rPr>
        <w:t>thermometers</w:t>
      </w:r>
      <w:r w:rsidRPr="00D23C02">
        <w:rPr>
          <w:lang w:val="en-GB"/>
        </w:rPr>
        <w:t>.</w:t>
      </w:r>
    </w:p>
    <w:p w14:paraId="09930BA8" w14:textId="77777777" w:rsidR="00D23C02" w:rsidRPr="00D23C02" w:rsidRDefault="00D23C02" w:rsidP="00CB1AA8">
      <w:pPr>
        <w:numPr>
          <w:ilvl w:val="0"/>
          <w:numId w:val="20"/>
        </w:numPr>
        <w:rPr>
          <w:lang w:val="en-GB"/>
        </w:rPr>
      </w:pPr>
      <w:r w:rsidRPr="00D23C02">
        <w:rPr>
          <w:b/>
          <w:bCs/>
          <w:lang w:val="en-GB"/>
        </w:rPr>
        <w:t>Photochromic pigments</w:t>
      </w:r>
      <w:r w:rsidRPr="00D23C02">
        <w:rPr>
          <w:lang w:val="en-GB"/>
        </w:rPr>
        <w:t>:</w:t>
      </w:r>
    </w:p>
    <w:p w14:paraId="6932D132" w14:textId="77777777" w:rsidR="00D23C02" w:rsidRPr="00D23C02" w:rsidRDefault="00D23C02" w:rsidP="00CB1AA8">
      <w:pPr>
        <w:numPr>
          <w:ilvl w:val="1"/>
          <w:numId w:val="20"/>
        </w:numPr>
        <w:rPr>
          <w:lang w:val="en-GB"/>
        </w:rPr>
      </w:pPr>
      <w:r w:rsidRPr="00D23C02">
        <w:rPr>
          <w:lang w:val="en-GB"/>
        </w:rPr>
        <w:t xml:space="preserve">Change colour in response to </w:t>
      </w:r>
      <w:r w:rsidRPr="00D23C02">
        <w:rPr>
          <w:b/>
          <w:bCs/>
          <w:lang w:val="en-GB"/>
        </w:rPr>
        <w:t>light</w:t>
      </w:r>
      <w:r w:rsidRPr="00D23C02">
        <w:rPr>
          <w:lang w:val="en-GB"/>
        </w:rPr>
        <w:t xml:space="preserve"> (especially UV).</w:t>
      </w:r>
    </w:p>
    <w:p w14:paraId="5D904899" w14:textId="77777777" w:rsidR="00D23C02" w:rsidRPr="00D23C02" w:rsidRDefault="00D23C02" w:rsidP="00CB1AA8">
      <w:pPr>
        <w:numPr>
          <w:ilvl w:val="1"/>
          <w:numId w:val="20"/>
        </w:numPr>
        <w:rPr>
          <w:lang w:val="en-GB"/>
        </w:rPr>
      </w:pPr>
      <w:r w:rsidRPr="00D23C02">
        <w:rPr>
          <w:lang w:val="en-GB"/>
        </w:rPr>
        <w:t xml:space="preserve">Used in </w:t>
      </w:r>
      <w:r w:rsidRPr="00D23C02">
        <w:rPr>
          <w:b/>
          <w:bCs/>
          <w:lang w:val="en-GB"/>
        </w:rPr>
        <w:t>sunglasses</w:t>
      </w:r>
      <w:r w:rsidRPr="00D23C02">
        <w:rPr>
          <w:lang w:val="en-GB"/>
        </w:rPr>
        <w:t xml:space="preserve"> that darken in sunlight.</w:t>
      </w:r>
    </w:p>
    <w:p w14:paraId="033E02D5" w14:textId="77777777" w:rsidR="00D23C02" w:rsidRPr="00D23C02" w:rsidRDefault="00D23C02" w:rsidP="00CB1AA8">
      <w:pPr>
        <w:numPr>
          <w:ilvl w:val="0"/>
          <w:numId w:val="20"/>
        </w:numPr>
        <w:rPr>
          <w:lang w:val="en-GB"/>
        </w:rPr>
      </w:pPr>
      <w:r w:rsidRPr="00D23C02">
        <w:rPr>
          <w:b/>
          <w:bCs/>
          <w:lang w:val="en-GB"/>
        </w:rPr>
        <w:t>Hydrogels</w:t>
      </w:r>
      <w:r w:rsidRPr="00D23C02">
        <w:rPr>
          <w:lang w:val="en-GB"/>
        </w:rPr>
        <w:t>:</w:t>
      </w:r>
    </w:p>
    <w:p w14:paraId="7CFF5268" w14:textId="77777777" w:rsidR="00D23C02" w:rsidRPr="00D23C02" w:rsidRDefault="00D23C02" w:rsidP="00CB1AA8">
      <w:pPr>
        <w:numPr>
          <w:ilvl w:val="1"/>
          <w:numId w:val="20"/>
        </w:numPr>
        <w:rPr>
          <w:lang w:val="en-GB"/>
        </w:rPr>
      </w:pPr>
      <w:r w:rsidRPr="00D23C02">
        <w:rPr>
          <w:lang w:val="en-GB"/>
        </w:rPr>
        <w:t xml:space="preserve">Absorb and retain water; swell or shrink with temperature or </w:t>
      </w:r>
      <w:proofErr w:type="spellStart"/>
      <w:r w:rsidRPr="00D23C02">
        <w:rPr>
          <w:lang w:val="en-GB"/>
        </w:rPr>
        <w:t>pH.</w:t>
      </w:r>
      <w:proofErr w:type="spellEnd"/>
    </w:p>
    <w:p w14:paraId="6A09665A" w14:textId="77777777" w:rsidR="00D23C02" w:rsidRPr="00D23C02" w:rsidRDefault="00D23C02" w:rsidP="00CB1AA8">
      <w:pPr>
        <w:numPr>
          <w:ilvl w:val="1"/>
          <w:numId w:val="20"/>
        </w:numPr>
        <w:rPr>
          <w:lang w:val="en-GB"/>
        </w:rPr>
      </w:pPr>
      <w:r w:rsidRPr="00D23C02">
        <w:rPr>
          <w:lang w:val="en-GB"/>
        </w:rPr>
        <w:t xml:space="preserve">Used in </w:t>
      </w:r>
      <w:r w:rsidRPr="00D23C02">
        <w:rPr>
          <w:b/>
          <w:bCs/>
          <w:lang w:val="en-GB"/>
        </w:rPr>
        <w:t>nappies</w:t>
      </w:r>
      <w:r w:rsidRPr="00D23C02">
        <w:rPr>
          <w:lang w:val="en-GB"/>
        </w:rPr>
        <w:t xml:space="preserve">, </w:t>
      </w:r>
      <w:r w:rsidRPr="00D23C02">
        <w:rPr>
          <w:b/>
          <w:bCs/>
          <w:lang w:val="en-GB"/>
        </w:rPr>
        <w:t>wound dressings</w:t>
      </w:r>
      <w:r w:rsidRPr="00D23C02">
        <w:rPr>
          <w:lang w:val="en-GB"/>
        </w:rPr>
        <w:t xml:space="preserve">, and </w:t>
      </w:r>
      <w:r w:rsidRPr="00D23C02">
        <w:rPr>
          <w:b/>
          <w:bCs/>
          <w:lang w:val="en-GB"/>
        </w:rPr>
        <w:t>plant gels</w:t>
      </w:r>
      <w:r w:rsidRPr="00D23C02">
        <w:rPr>
          <w:lang w:val="en-GB"/>
        </w:rPr>
        <w:t>.</w:t>
      </w:r>
    </w:p>
    <w:p w14:paraId="05A8844F" w14:textId="77777777" w:rsidR="00D23C02" w:rsidRPr="00D23C02" w:rsidRDefault="00D23C02" w:rsidP="00CB1AA8">
      <w:pPr>
        <w:numPr>
          <w:ilvl w:val="0"/>
          <w:numId w:val="20"/>
        </w:numPr>
        <w:rPr>
          <w:lang w:val="en-GB"/>
        </w:rPr>
      </w:pPr>
      <w:r w:rsidRPr="00D23C02">
        <w:rPr>
          <w:b/>
          <w:bCs/>
          <w:lang w:val="en-GB"/>
        </w:rPr>
        <w:t>Piezoelectric materials</w:t>
      </w:r>
      <w:r w:rsidRPr="00D23C02">
        <w:rPr>
          <w:lang w:val="en-GB"/>
        </w:rPr>
        <w:t>:</w:t>
      </w:r>
    </w:p>
    <w:p w14:paraId="2CE8769C" w14:textId="77777777" w:rsidR="00D23C02" w:rsidRPr="00D23C02" w:rsidRDefault="00D23C02" w:rsidP="00CB1AA8">
      <w:pPr>
        <w:numPr>
          <w:ilvl w:val="1"/>
          <w:numId w:val="20"/>
        </w:numPr>
        <w:rPr>
          <w:lang w:val="en-GB"/>
        </w:rPr>
      </w:pPr>
      <w:r w:rsidRPr="00D23C02">
        <w:rPr>
          <w:lang w:val="en-GB"/>
        </w:rPr>
        <w:t xml:space="preserve">Generate </w:t>
      </w:r>
      <w:r w:rsidRPr="00D23C02">
        <w:rPr>
          <w:b/>
          <w:bCs/>
          <w:lang w:val="en-GB"/>
        </w:rPr>
        <w:t>electricity</w:t>
      </w:r>
      <w:r w:rsidRPr="00D23C02">
        <w:rPr>
          <w:lang w:val="en-GB"/>
        </w:rPr>
        <w:t xml:space="preserve"> when compressed or vibrated.</w:t>
      </w:r>
    </w:p>
    <w:p w14:paraId="6D1B0314" w14:textId="77777777" w:rsidR="00D23C02" w:rsidRPr="00D23C02" w:rsidRDefault="00D23C02" w:rsidP="00CB1AA8">
      <w:pPr>
        <w:numPr>
          <w:ilvl w:val="1"/>
          <w:numId w:val="20"/>
        </w:numPr>
        <w:rPr>
          <w:lang w:val="en-GB"/>
        </w:rPr>
      </w:pPr>
      <w:r w:rsidRPr="00D23C02">
        <w:rPr>
          <w:lang w:val="en-GB"/>
        </w:rPr>
        <w:t xml:space="preserve">Used in </w:t>
      </w:r>
      <w:r w:rsidRPr="00D23C02">
        <w:rPr>
          <w:b/>
          <w:bCs/>
          <w:lang w:val="en-GB"/>
        </w:rPr>
        <w:t>guitar pickups</w:t>
      </w:r>
      <w:r w:rsidRPr="00D23C02">
        <w:rPr>
          <w:lang w:val="en-GB"/>
        </w:rPr>
        <w:t xml:space="preserve">, </w:t>
      </w:r>
      <w:r w:rsidRPr="00D23C02">
        <w:rPr>
          <w:b/>
          <w:bCs/>
          <w:lang w:val="en-GB"/>
        </w:rPr>
        <w:t>keyless car entry</w:t>
      </w:r>
      <w:r w:rsidRPr="00D23C02">
        <w:rPr>
          <w:lang w:val="en-GB"/>
        </w:rPr>
        <w:t xml:space="preserve">, and </w:t>
      </w:r>
      <w:r w:rsidRPr="00D23C02">
        <w:rPr>
          <w:b/>
          <w:bCs/>
          <w:lang w:val="en-GB"/>
        </w:rPr>
        <w:t>sensors</w:t>
      </w:r>
      <w:r w:rsidRPr="00D23C02">
        <w:rPr>
          <w:lang w:val="en-GB"/>
        </w:rPr>
        <w:t>.</w:t>
      </w:r>
    </w:p>
    <w:p w14:paraId="40521040" w14:textId="77777777" w:rsidR="00D23C02" w:rsidRPr="00D23C02" w:rsidRDefault="00D23C02" w:rsidP="00CB1AA8">
      <w:pPr>
        <w:numPr>
          <w:ilvl w:val="0"/>
          <w:numId w:val="20"/>
        </w:numPr>
        <w:rPr>
          <w:lang w:val="en-GB"/>
        </w:rPr>
      </w:pPr>
      <w:r w:rsidRPr="00D23C02">
        <w:rPr>
          <w:b/>
          <w:bCs/>
          <w:lang w:val="en-GB"/>
        </w:rPr>
        <w:t>Electroluminescent wire</w:t>
      </w:r>
      <w:r w:rsidRPr="00D23C02">
        <w:rPr>
          <w:lang w:val="en-GB"/>
        </w:rPr>
        <w:t>:</w:t>
      </w:r>
    </w:p>
    <w:p w14:paraId="27463600" w14:textId="77777777" w:rsidR="00D23C02" w:rsidRPr="00D23C02" w:rsidRDefault="00D23C02" w:rsidP="00CB1AA8">
      <w:pPr>
        <w:numPr>
          <w:ilvl w:val="1"/>
          <w:numId w:val="20"/>
        </w:numPr>
        <w:rPr>
          <w:lang w:val="en-GB"/>
        </w:rPr>
      </w:pPr>
      <w:r w:rsidRPr="00D23C02">
        <w:rPr>
          <w:lang w:val="en-GB"/>
        </w:rPr>
        <w:t xml:space="preserve">Emits </w:t>
      </w:r>
      <w:r w:rsidRPr="00D23C02">
        <w:rPr>
          <w:b/>
          <w:bCs/>
          <w:lang w:val="en-GB"/>
        </w:rPr>
        <w:t>light</w:t>
      </w:r>
      <w:r w:rsidRPr="00D23C02">
        <w:rPr>
          <w:lang w:val="en-GB"/>
        </w:rPr>
        <w:t xml:space="preserve"> when an electrical current is applied.</w:t>
      </w:r>
    </w:p>
    <w:p w14:paraId="4B92742B" w14:textId="77777777" w:rsidR="00D23C02" w:rsidRPr="00D23C02" w:rsidRDefault="00D23C02" w:rsidP="00CB1AA8">
      <w:pPr>
        <w:numPr>
          <w:ilvl w:val="1"/>
          <w:numId w:val="20"/>
        </w:numPr>
        <w:rPr>
          <w:lang w:val="en-GB"/>
        </w:rPr>
      </w:pPr>
      <w:r w:rsidRPr="00D23C02">
        <w:rPr>
          <w:lang w:val="en-GB"/>
        </w:rPr>
        <w:t xml:space="preserve">Used in </w:t>
      </w:r>
      <w:r w:rsidRPr="00D23C02">
        <w:rPr>
          <w:b/>
          <w:bCs/>
          <w:lang w:val="en-GB"/>
        </w:rPr>
        <w:t>costumes</w:t>
      </w:r>
      <w:r w:rsidRPr="00D23C02">
        <w:rPr>
          <w:lang w:val="en-GB"/>
        </w:rPr>
        <w:t xml:space="preserve">, </w:t>
      </w:r>
      <w:r w:rsidRPr="00D23C02">
        <w:rPr>
          <w:b/>
          <w:bCs/>
          <w:lang w:val="en-GB"/>
        </w:rPr>
        <w:t>interior car design</w:t>
      </w:r>
      <w:r w:rsidRPr="00D23C02">
        <w:rPr>
          <w:lang w:val="en-GB"/>
        </w:rPr>
        <w:t xml:space="preserve">, and </w:t>
      </w:r>
      <w:r w:rsidRPr="00D23C02">
        <w:rPr>
          <w:b/>
          <w:bCs/>
          <w:lang w:val="en-GB"/>
        </w:rPr>
        <w:t>advertising</w:t>
      </w:r>
      <w:r w:rsidRPr="00D23C02">
        <w:rPr>
          <w:lang w:val="en-GB"/>
        </w:rPr>
        <w:t>.</w:t>
      </w:r>
    </w:p>
    <w:p w14:paraId="4C7F6B1D" w14:textId="77777777" w:rsidR="00D23C02" w:rsidRPr="00D23C02" w:rsidRDefault="00D23C02" w:rsidP="00D23C02">
      <w:pPr>
        <w:rPr>
          <w:b/>
          <w:bCs/>
          <w:lang w:val="en-GB"/>
        </w:rPr>
      </w:pPr>
      <w:r w:rsidRPr="00D23C02">
        <w:rPr>
          <w:rFonts w:ascii="Segoe UI Emoji" w:hAnsi="Segoe UI Emoji" w:cs="Segoe UI Emoji"/>
          <w:b/>
          <w:bCs/>
          <w:lang w:val="en-GB"/>
        </w:rPr>
        <w:t>🔹</w:t>
      </w:r>
      <w:r w:rsidRPr="00D23C02">
        <w:rPr>
          <w:b/>
          <w:bCs/>
          <w:lang w:val="en-GB"/>
        </w:rPr>
        <w:t xml:space="preserve"> Modern Materials</w:t>
      </w:r>
    </w:p>
    <w:p w14:paraId="4F3D1B0A" w14:textId="77777777" w:rsidR="00D23C02" w:rsidRPr="00D23C02" w:rsidRDefault="00D23C02" w:rsidP="00CB1AA8">
      <w:pPr>
        <w:numPr>
          <w:ilvl w:val="0"/>
          <w:numId w:val="21"/>
        </w:numPr>
        <w:rPr>
          <w:lang w:val="en-GB"/>
        </w:rPr>
      </w:pPr>
      <w:r w:rsidRPr="00D23C02">
        <w:rPr>
          <w:lang w:val="en-GB"/>
        </w:rPr>
        <w:t xml:space="preserve">Developed through </w:t>
      </w:r>
      <w:r w:rsidRPr="00D23C02">
        <w:rPr>
          <w:b/>
          <w:bCs/>
          <w:lang w:val="en-GB"/>
        </w:rPr>
        <w:t>recent advancements in technology</w:t>
      </w:r>
      <w:r w:rsidRPr="00D23C02">
        <w:rPr>
          <w:lang w:val="en-GB"/>
        </w:rPr>
        <w:t xml:space="preserve"> or </w:t>
      </w:r>
      <w:r w:rsidRPr="00D23C02">
        <w:rPr>
          <w:b/>
          <w:bCs/>
          <w:lang w:val="en-GB"/>
        </w:rPr>
        <w:t>manufacturing</w:t>
      </w:r>
      <w:r w:rsidRPr="00D23C02">
        <w:rPr>
          <w:lang w:val="en-GB"/>
        </w:rPr>
        <w:t>.</w:t>
      </w:r>
    </w:p>
    <w:p w14:paraId="764330DC" w14:textId="77777777" w:rsidR="00D23C02" w:rsidRPr="00D23C02" w:rsidRDefault="00D23C02" w:rsidP="00CB1AA8">
      <w:pPr>
        <w:numPr>
          <w:ilvl w:val="0"/>
          <w:numId w:val="21"/>
        </w:numPr>
        <w:rPr>
          <w:lang w:val="en-GB"/>
        </w:rPr>
      </w:pPr>
      <w:r w:rsidRPr="00D23C02">
        <w:rPr>
          <w:lang w:val="en-GB"/>
        </w:rPr>
        <w:t>Designed to improve performance, efficiency, or sustainability.</w:t>
      </w:r>
    </w:p>
    <w:p w14:paraId="0AB66D26" w14:textId="77777777" w:rsidR="00D23C02" w:rsidRPr="00D23C02" w:rsidRDefault="00D23C02" w:rsidP="00D23C02">
      <w:pPr>
        <w:rPr>
          <w:b/>
          <w:bCs/>
          <w:lang w:val="en-GB"/>
        </w:rPr>
      </w:pPr>
      <w:r w:rsidRPr="00D23C02">
        <w:rPr>
          <w:rFonts w:ascii="Segoe UI Emoji" w:hAnsi="Segoe UI Emoji" w:cs="Segoe UI Emoji"/>
          <w:b/>
          <w:bCs/>
          <w:lang w:val="en-GB"/>
        </w:rPr>
        <w:t>🔸</w:t>
      </w:r>
      <w:r w:rsidRPr="00D23C02">
        <w:rPr>
          <w:b/>
          <w:bCs/>
          <w:lang w:val="en-GB"/>
        </w:rPr>
        <w:t xml:space="preserve"> Examples of Modern Materials</w:t>
      </w:r>
    </w:p>
    <w:p w14:paraId="1385FCC9" w14:textId="77777777" w:rsidR="00D23C02" w:rsidRPr="00D23C02" w:rsidRDefault="00D23C02" w:rsidP="00CB1AA8">
      <w:pPr>
        <w:numPr>
          <w:ilvl w:val="0"/>
          <w:numId w:val="22"/>
        </w:numPr>
        <w:rPr>
          <w:lang w:val="en-GB"/>
        </w:rPr>
      </w:pPr>
      <w:r w:rsidRPr="00D23C02">
        <w:rPr>
          <w:b/>
          <w:bCs/>
          <w:lang w:val="en-GB"/>
        </w:rPr>
        <w:t>Carbon fibre reinforced plastic (CFRP)</w:t>
      </w:r>
      <w:r w:rsidRPr="00D23C02">
        <w:rPr>
          <w:lang w:val="en-GB"/>
        </w:rPr>
        <w:t>:</w:t>
      </w:r>
    </w:p>
    <w:p w14:paraId="163F646B" w14:textId="77777777" w:rsidR="00D23C02" w:rsidRPr="00D23C02" w:rsidRDefault="00D23C02" w:rsidP="00CB1AA8">
      <w:pPr>
        <w:numPr>
          <w:ilvl w:val="1"/>
          <w:numId w:val="22"/>
        </w:numPr>
        <w:rPr>
          <w:lang w:val="en-GB"/>
        </w:rPr>
      </w:pPr>
      <w:r w:rsidRPr="00D23C02">
        <w:rPr>
          <w:lang w:val="en-GB"/>
        </w:rPr>
        <w:lastRenderedPageBreak/>
        <w:t>Strong, lightweight, and rigid.</w:t>
      </w:r>
    </w:p>
    <w:p w14:paraId="18FC1598" w14:textId="77777777" w:rsidR="00D23C02" w:rsidRPr="00D23C02" w:rsidRDefault="00D23C02" w:rsidP="00CB1AA8">
      <w:pPr>
        <w:numPr>
          <w:ilvl w:val="1"/>
          <w:numId w:val="22"/>
        </w:numPr>
        <w:rPr>
          <w:lang w:val="en-GB"/>
        </w:rPr>
      </w:pPr>
      <w:r w:rsidRPr="00D23C02">
        <w:rPr>
          <w:lang w:val="en-GB"/>
        </w:rPr>
        <w:t xml:space="preserve">Used in </w:t>
      </w:r>
      <w:r w:rsidRPr="00D23C02">
        <w:rPr>
          <w:b/>
          <w:bCs/>
          <w:lang w:val="en-GB"/>
        </w:rPr>
        <w:t>sports equipment</w:t>
      </w:r>
      <w:r w:rsidRPr="00D23C02">
        <w:rPr>
          <w:lang w:val="en-GB"/>
        </w:rPr>
        <w:t xml:space="preserve">, </w:t>
      </w:r>
      <w:r w:rsidRPr="00D23C02">
        <w:rPr>
          <w:b/>
          <w:bCs/>
          <w:lang w:val="en-GB"/>
        </w:rPr>
        <w:t>aerospace</w:t>
      </w:r>
      <w:r w:rsidRPr="00D23C02">
        <w:rPr>
          <w:lang w:val="en-GB"/>
        </w:rPr>
        <w:t xml:space="preserve">, and </w:t>
      </w:r>
      <w:r w:rsidRPr="00D23C02">
        <w:rPr>
          <w:b/>
          <w:bCs/>
          <w:lang w:val="en-GB"/>
        </w:rPr>
        <w:t>automotive</w:t>
      </w:r>
      <w:r w:rsidRPr="00D23C02">
        <w:rPr>
          <w:lang w:val="en-GB"/>
        </w:rPr>
        <w:t>.</w:t>
      </w:r>
    </w:p>
    <w:p w14:paraId="19D52EF4" w14:textId="77777777" w:rsidR="00D23C02" w:rsidRPr="00D23C02" w:rsidRDefault="00D23C02" w:rsidP="00CB1AA8">
      <w:pPr>
        <w:numPr>
          <w:ilvl w:val="0"/>
          <w:numId w:val="22"/>
        </w:numPr>
        <w:rPr>
          <w:lang w:val="en-GB"/>
        </w:rPr>
      </w:pPr>
      <w:r w:rsidRPr="00D23C02">
        <w:rPr>
          <w:b/>
          <w:bCs/>
          <w:lang w:val="en-GB"/>
        </w:rPr>
        <w:t>Kevlar</w:t>
      </w:r>
      <w:r w:rsidRPr="00D23C02">
        <w:rPr>
          <w:lang w:val="en-GB"/>
        </w:rPr>
        <w:t>:</w:t>
      </w:r>
    </w:p>
    <w:p w14:paraId="22770C1A" w14:textId="77777777" w:rsidR="00D23C02" w:rsidRPr="00D23C02" w:rsidRDefault="00D23C02" w:rsidP="00CB1AA8">
      <w:pPr>
        <w:numPr>
          <w:ilvl w:val="1"/>
          <w:numId w:val="22"/>
        </w:numPr>
        <w:rPr>
          <w:lang w:val="en-GB"/>
        </w:rPr>
      </w:pPr>
      <w:r w:rsidRPr="00D23C02">
        <w:rPr>
          <w:lang w:val="en-GB"/>
        </w:rPr>
        <w:t>Very strong and heat resistant.</w:t>
      </w:r>
    </w:p>
    <w:p w14:paraId="4C180388" w14:textId="77777777" w:rsidR="00D23C02" w:rsidRPr="00D23C02" w:rsidRDefault="00D23C02" w:rsidP="00CB1AA8">
      <w:pPr>
        <w:numPr>
          <w:ilvl w:val="1"/>
          <w:numId w:val="22"/>
        </w:numPr>
        <w:rPr>
          <w:lang w:val="en-GB"/>
        </w:rPr>
      </w:pPr>
      <w:r w:rsidRPr="00D23C02">
        <w:rPr>
          <w:lang w:val="en-GB"/>
        </w:rPr>
        <w:t xml:space="preserve">Used in </w:t>
      </w:r>
      <w:r w:rsidRPr="00D23C02">
        <w:rPr>
          <w:b/>
          <w:bCs/>
          <w:lang w:val="en-GB"/>
        </w:rPr>
        <w:t>body armour</w:t>
      </w:r>
      <w:r w:rsidRPr="00D23C02">
        <w:rPr>
          <w:lang w:val="en-GB"/>
        </w:rPr>
        <w:t xml:space="preserve"> and </w:t>
      </w:r>
      <w:r w:rsidRPr="00D23C02">
        <w:rPr>
          <w:b/>
          <w:bCs/>
          <w:lang w:val="en-GB"/>
        </w:rPr>
        <w:t>helmets</w:t>
      </w:r>
      <w:r w:rsidRPr="00D23C02">
        <w:rPr>
          <w:lang w:val="en-GB"/>
        </w:rPr>
        <w:t>.</w:t>
      </w:r>
    </w:p>
    <w:p w14:paraId="504C5A30" w14:textId="77777777" w:rsidR="00D23C02" w:rsidRPr="00D23C02" w:rsidRDefault="00D23C02" w:rsidP="00CB1AA8">
      <w:pPr>
        <w:numPr>
          <w:ilvl w:val="0"/>
          <w:numId w:val="22"/>
        </w:numPr>
        <w:rPr>
          <w:lang w:val="en-GB"/>
        </w:rPr>
      </w:pPr>
      <w:r w:rsidRPr="00D23C02">
        <w:rPr>
          <w:b/>
          <w:bCs/>
          <w:lang w:val="en-GB"/>
        </w:rPr>
        <w:t>Polymorph</w:t>
      </w:r>
      <w:r w:rsidRPr="00D23C02">
        <w:rPr>
          <w:lang w:val="en-GB"/>
        </w:rPr>
        <w:t>:</w:t>
      </w:r>
    </w:p>
    <w:p w14:paraId="1C2CBEDA" w14:textId="77777777" w:rsidR="00D23C02" w:rsidRPr="00D23C02" w:rsidRDefault="00D23C02" w:rsidP="00CB1AA8">
      <w:pPr>
        <w:numPr>
          <w:ilvl w:val="1"/>
          <w:numId w:val="22"/>
        </w:numPr>
        <w:rPr>
          <w:lang w:val="en-GB"/>
        </w:rPr>
      </w:pPr>
      <w:r w:rsidRPr="00D23C02">
        <w:rPr>
          <w:lang w:val="en-GB"/>
        </w:rPr>
        <w:t>Thermoplastic that becomes mouldable at 60°C.</w:t>
      </w:r>
    </w:p>
    <w:p w14:paraId="7BA27BBF" w14:textId="77777777" w:rsidR="00D23C02" w:rsidRPr="00D23C02" w:rsidRDefault="00D23C02" w:rsidP="00CB1AA8">
      <w:pPr>
        <w:numPr>
          <w:ilvl w:val="1"/>
          <w:numId w:val="22"/>
        </w:numPr>
        <w:rPr>
          <w:lang w:val="en-GB"/>
        </w:rPr>
      </w:pPr>
      <w:r w:rsidRPr="00D23C02">
        <w:rPr>
          <w:lang w:val="en-GB"/>
        </w:rPr>
        <w:t xml:space="preserve">Reusable and ideal for </w:t>
      </w:r>
      <w:r w:rsidRPr="00D23C02">
        <w:rPr>
          <w:b/>
          <w:bCs/>
          <w:lang w:val="en-GB"/>
        </w:rPr>
        <w:t>prototyping</w:t>
      </w:r>
      <w:r w:rsidRPr="00D23C02">
        <w:rPr>
          <w:lang w:val="en-GB"/>
        </w:rPr>
        <w:t>.</w:t>
      </w:r>
    </w:p>
    <w:p w14:paraId="23724453" w14:textId="77777777" w:rsidR="00D23C02" w:rsidRPr="00D23C02" w:rsidRDefault="00D23C02" w:rsidP="00CB1AA8">
      <w:pPr>
        <w:numPr>
          <w:ilvl w:val="0"/>
          <w:numId w:val="22"/>
        </w:numPr>
        <w:rPr>
          <w:lang w:val="en-GB"/>
        </w:rPr>
      </w:pPr>
      <w:r w:rsidRPr="00D23C02">
        <w:rPr>
          <w:b/>
          <w:bCs/>
          <w:lang w:val="en-GB"/>
        </w:rPr>
        <w:t>Precious metal clays (PMC)</w:t>
      </w:r>
      <w:r w:rsidRPr="00D23C02">
        <w:rPr>
          <w:lang w:val="en-GB"/>
        </w:rPr>
        <w:t>:</w:t>
      </w:r>
    </w:p>
    <w:p w14:paraId="71B3FA64" w14:textId="77777777" w:rsidR="00D23C02" w:rsidRPr="00D23C02" w:rsidRDefault="00D23C02" w:rsidP="00CB1AA8">
      <w:pPr>
        <w:numPr>
          <w:ilvl w:val="1"/>
          <w:numId w:val="22"/>
        </w:numPr>
        <w:rPr>
          <w:lang w:val="en-GB"/>
        </w:rPr>
      </w:pPr>
      <w:r w:rsidRPr="00D23C02">
        <w:rPr>
          <w:lang w:val="en-GB"/>
        </w:rPr>
        <w:t xml:space="preserve">Made from </w:t>
      </w:r>
      <w:r w:rsidRPr="00D23C02">
        <w:rPr>
          <w:b/>
          <w:bCs/>
          <w:lang w:val="en-GB"/>
        </w:rPr>
        <w:t>metal particles</w:t>
      </w:r>
      <w:r w:rsidRPr="00D23C02">
        <w:rPr>
          <w:lang w:val="en-GB"/>
        </w:rPr>
        <w:t xml:space="preserve"> (silver, gold, etc.) in a </w:t>
      </w:r>
      <w:r w:rsidRPr="00D23C02">
        <w:rPr>
          <w:b/>
          <w:bCs/>
          <w:lang w:val="en-GB"/>
        </w:rPr>
        <w:t>clay binder</w:t>
      </w:r>
      <w:r w:rsidRPr="00D23C02">
        <w:rPr>
          <w:lang w:val="en-GB"/>
        </w:rPr>
        <w:t>.</w:t>
      </w:r>
    </w:p>
    <w:p w14:paraId="2099D128" w14:textId="77777777" w:rsidR="00D23C02" w:rsidRPr="00D23C02" w:rsidRDefault="00D23C02" w:rsidP="00CB1AA8">
      <w:pPr>
        <w:numPr>
          <w:ilvl w:val="1"/>
          <w:numId w:val="22"/>
        </w:numPr>
        <w:rPr>
          <w:lang w:val="en-GB"/>
        </w:rPr>
      </w:pPr>
      <w:r w:rsidRPr="00D23C02">
        <w:rPr>
          <w:lang w:val="en-GB"/>
        </w:rPr>
        <w:t>Moulded by hand and hardened in a kiln.</w:t>
      </w:r>
    </w:p>
    <w:p w14:paraId="47F9A4B4" w14:textId="77777777" w:rsidR="00D23C02" w:rsidRPr="00D23C02" w:rsidRDefault="00D23C02" w:rsidP="00CB1AA8">
      <w:pPr>
        <w:numPr>
          <w:ilvl w:val="1"/>
          <w:numId w:val="22"/>
        </w:numPr>
        <w:rPr>
          <w:lang w:val="en-GB"/>
        </w:rPr>
      </w:pPr>
      <w:r w:rsidRPr="00D23C02">
        <w:rPr>
          <w:lang w:val="en-GB"/>
        </w:rPr>
        <w:t xml:space="preserve">Ideal for </w:t>
      </w:r>
      <w:r w:rsidRPr="00D23C02">
        <w:rPr>
          <w:b/>
          <w:bCs/>
          <w:lang w:val="en-GB"/>
        </w:rPr>
        <w:t>jewellery</w:t>
      </w:r>
      <w:r w:rsidRPr="00D23C02">
        <w:rPr>
          <w:lang w:val="en-GB"/>
        </w:rPr>
        <w:t xml:space="preserve"> and </w:t>
      </w:r>
      <w:r w:rsidRPr="00D23C02">
        <w:rPr>
          <w:b/>
          <w:bCs/>
          <w:lang w:val="en-GB"/>
        </w:rPr>
        <w:t>detailed components</w:t>
      </w:r>
      <w:r w:rsidRPr="00D23C02">
        <w:rPr>
          <w:lang w:val="en-GB"/>
        </w:rPr>
        <w:t>.</w:t>
      </w:r>
    </w:p>
    <w:p w14:paraId="4F305792" w14:textId="77777777" w:rsidR="00D23C02" w:rsidRPr="00D23C02" w:rsidRDefault="00D23C02" w:rsidP="00D23C02">
      <w:pPr>
        <w:rPr>
          <w:b/>
          <w:bCs/>
          <w:lang w:val="en-GB"/>
        </w:rPr>
      </w:pPr>
      <w:r w:rsidRPr="00D23C02">
        <w:rPr>
          <w:rFonts w:ascii="Segoe UI Emoji" w:hAnsi="Segoe UI Emoji" w:cs="Segoe UI Emoji"/>
          <w:b/>
          <w:bCs/>
          <w:lang w:val="en-GB"/>
        </w:rPr>
        <w:t>🔹</w:t>
      </w:r>
      <w:r w:rsidRPr="00D23C02">
        <w:rPr>
          <w:b/>
          <w:bCs/>
          <w:lang w:val="en-GB"/>
        </w:rPr>
        <w:t xml:space="preserve"> Applications in Design</w:t>
      </w:r>
    </w:p>
    <w:p w14:paraId="0C9C4F23" w14:textId="77777777" w:rsidR="00D23C02" w:rsidRPr="00D23C02" w:rsidRDefault="00D23C02" w:rsidP="00CB1AA8">
      <w:pPr>
        <w:numPr>
          <w:ilvl w:val="0"/>
          <w:numId w:val="23"/>
        </w:numPr>
        <w:rPr>
          <w:lang w:val="en-GB"/>
        </w:rPr>
      </w:pPr>
      <w:r w:rsidRPr="00D23C02">
        <w:rPr>
          <w:lang w:val="en-GB"/>
        </w:rPr>
        <w:t>Products made with smart or modern materials are often more:</w:t>
      </w:r>
    </w:p>
    <w:p w14:paraId="6394B60C" w14:textId="77777777" w:rsidR="00D23C02" w:rsidRPr="00D23C02" w:rsidRDefault="00D23C02" w:rsidP="00CB1AA8">
      <w:pPr>
        <w:numPr>
          <w:ilvl w:val="1"/>
          <w:numId w:val="23"/>
        </w:numPr>
        <w:rPr>
          <w:lang w:val="en-GB"/>
        </w:rPr>
      </w:pPr>
      <w:r w:rsidRPr="00D23C02">
        <w:rPr>
          <w:b/>
          <w:bCs/>
          <w:lang w:val="en-GB"/>
        </w:rPr>
        <w:t>Responsive</w:t>
      </w:r>
      <w:r w:rsidRPr="00D23C02">
        <w:rPr>
          <w:lang w:val="en-GB"/>
        </w:rPr>
        <w:t xml:space="preserve"> to the environment.</w:t>
      </w:r>
    </w:p>
    <w:p w14:paraId="5B18DD5F" w14:textId="77777777" w:rsidR="00D23C02" w:rsidRPr="00D23C02" w:rsidRDefault="00D23C02" w:rsidP="00CB1AA8">
      <w:pPr>
        <w:numPr>
          <w:ilvl w:val="1"/>
          <w:numId w:val="23"/>
        </w:numPr>
        <w:rPr>
          <w:lang w:val="en-GB"/>
        </w:rPr>
      </w:pPr>
      <w:r w:rsidRPr="00D23C02">
        <w:rPr>
          <w:b/>
          <w:bCs/>
          <w:lang w:val="en-GB"/>
        </w:rPr>
        <w:t>Durable</w:t>
      </w:r>
      <w:r w:rsidRPr="00D23C02">
        <w:rPr>
          <w:lang w:val="en-GB"/>
        </w:rPr>
        <w:t xml:space="preserve">, </w:t>
      </w:r>
      <w:r w:rsidRPr="00D23C02">
        <w:rPr>
          <w:b/>
          <w:bCs/>
          <w:lang w:val="en-GB"/>
        </w:rPr>
        <w:t>lightweight</w:t>
      </w:r>
      <w:r w:rsidRPr="00D23C02">
        <w:rPr>
          <w:lang w:val="en-GB"/>
        </w:rPr>
        <w:t xml:space="preserve">, or </w:t>
      </w:r>
      <w:r w:rsidRPr="00D23C02">
        <w:rPr>
          <w:b/>
          <w:bCs/>
          <w:lang w:val="en-GB"/>
        </w:rPr>
        <w:t>strong</w:t>
      </w:r>
      <w:r w:rsidRPr="00D23C02">
        <w:rPr>
          <w:lang w:val="en-GB"/>
        </w:rPr>
        <w:t>.</w:t>
      </w:r>
    </w:p>
    <w:p w14:paraId="63F17EBE" w14:textId="77777777" w:rsidR="00D23C02" w:rsidRPr="00D23C02" w:rsidRDefault="00D23C02" w:rsidP="00CB1AA8">
      <w:pPr>
        <w:numPr>
          <w:ilvl w:val="1"/>
          <w:numId w:val="23"/>
        </w:numPr>
        <w:rPr>
          <w:lang w:val="en-GB"/>
        </w:rPr>
      </w:pPr>
      <w:r w:rsidRPr="00D23C02">
        <w:rPr>
          <w:b/>
          <w:bCs/>
          <w:lang w:val="en-GB"/>
        </w:rPr>
        <w:t>Appealing</w:t>
      </w:r>
      <w:r w:rsidRPr="00D23C02">
        <w:rPr>
          <w:lang w:val="en-GB"/>
        </w:rPr>
        <w:t xml:space="preserve"> to users due to interactive features.</w:t>
      </w:r>
    </w:p>
    <w:p w14:paraId="30837203" w14:textId="77777777" w:rsidR="00D23C02" w:rsidRPr="00D23C02" w:rsidRDefault="00D23C02" w:rsidP="00D23C02"/>
    <w:p w14:paraId="1D29F3C5" w14:textId="1F4C740A" w:rsidR="000E32BE" w:rsidRDefault="005A6FDB">
      <w:pPr>
        <w:pStyle w:val="Heading1"/>
      </w:pPr>
      <w:r>
        <w:t xml:space="preserve">Topic 4 – </w:t>
      </w:r>
      <w:r w:rsidR="00F23AF5">
        <w:t>Composite Materials</w:t>
      </w:r>
    </w:p>
    <w:p w14:paraId="34F0B11D" w14:textId="77777777" w:rsidR="00F23AF5" w:rsidRPr="00F23AF5" w:rsidRDefault="00F23AF5" w:rsidP="00F23AF5"/>
    <w:p w14:paraId="6643C52F" w14:textId="77777777" w:rsidR="00F23AF5" w:rsidRPr="00F23AF5" w:rsidRDefault="00F23AF5" w:rsidP="00F23AF5">
      <w:pPr>
        <w:rPr>
          <w:b/>
          <w:bCs/>
          <w:lang w:val="en-GB"/>
        </w:rPr>
      </w:pPr>
      <w:r w:rsidRPr="00F23AF5">
        <w:rPr>
          <w:b/>
          <w:bCs/>
          <w:lang w:val="en-GB"/>
        </w:rPr>
        <w:t>What Are Composites?</w:t>
      </w:r>
    </w:p>
    <w:p w14:paraId="50F07E14" w14:textId="77777777" w:rsidR="00F23AF5" w:rsidRPr="00F23AF5" w:rsidRDefault="00F23AF5" w:rsidP="00CB1AA8">
      <w:pPr>
        <w:numPr>
          <w:ilvl w:val="0"/>
          <w:numId w:val="24"/>
        </w:numPr>
        <w:rPr>
          <w:lang w:val="en-GB"/>
        </w:rPr>
      </w:pPr>
      <w:r w:rsidRPr="00F23AF5">
        <w:rPr>
          <w:lang w:val="en-GB"/>
        </w:rPr>
        <w:t xml:space="preserve">A </w:t>
      </w:r>
      <w:r w:rsidRPr="00F23AF5">
        <w:rPr>
          <w:b/>
          <w:bCs/>
          <w:lang w:val="en-GB"/>
        </w:rPr>
        <w:t>composite material</w:t>
      </w:r>
      <w:r w:rsidRPr="00F23AF5">
        <w:rPr>
          <w:lang w:val="en-GB"/>
        </w:rPr>
        <w:t xml:space="preserve"> is made by </w:t>
      </w:r>
      <w:r w:rsidRPr="00F23AF5">
        <w:rPr>
          <w:b/>
          <w:bCs/>
          <w:lang w:val="en-GB"/>
        </w:rPr>
        <w:t>combining two or more materials</w:t>
      </w:r>
      <w:r w:rsidRPr="00F23AF5">
        <w:rPr>
          <w:lang w:val="en-GB"/>
        </w:rPr>
        <w:t xml:space="preserve"> to create a </w:t>
      </w:r>
      <w:r w:rsidRPr="00F23AF5">
        <w:rPr>
          <w:b/>
          <w:bCs/>
          <w:lang w:val="en-GB"/>
        </w:rPr>
        <w:t>new material</w:t>
      </w:r>
      <w:r w:rsidRPr="00F23AF5">
        <w:rPr>
          <w:lang w:val="en-GB"/>
        </w:rPr>
        <w:t xml:space="preserve"> with </w:t>
      </w:r>
      <w:r w:rsidRPr="00F23AF5">
        <w:rPr>
          <w:b/>
          <w:bCs/>
          <w:lang w:val="en-GB"/>
        </w:rPr>
        <w:t>enhanced properties</w:t>
      </w:r>
      <w:r w:rsidRPr="00F23AF5">
        <w:rPr>
          <w:lang w:val="en-GB"/>
        </w:rPr>
        <w:t>.</w:t>
      </w:r>
    </w:p>
    <w:p w14:paraId="3521B596" w14:textId="77777777" w:rsidR="00F23AF5" w:rsidRPr="00F23AF5" w:rsidRDefault="00F23AF5" w:rsidP="00CB1AA8">
      <w:pPr>
        <w:numPr>
          <w:ilvl w:val="0"/>
          <w:numId w:val="24"/>
        </w:numPr>
        <w:rPr>
          <w:lang w:val="en-GB"/>
        </w:rPr>
      </w:pPr>
      <w:r w:rsidRPr="00F23AF5">
        <w:rPr>
          <w:lang w:val="en-GB"/>
        </w:rPr>
        <w:t xml:space="preserve">Each material keeps its original properties, but the </w:t>
      </w:r>
      <w:r w:rsidRPr="00F23AF5">
        <w:rPr>
          <w:b/>
          <w:bCs/>
          <w:lang w:val="en-GB"/>
        </w:rPr>
        <w:t>final material is better</w:t>
      </w:r>
      <w:r w:rsidRPr="00F23AF5">
        <w:rPr>
          <w:lang w:val="en-GB"/>
        </w:rPr>
        <w:t xml:space="preserve"> for a specific purpose.</w:t>
      </w:r>
    </w:p>
    <w:p w14:paraId="693FF9AE" w14:textId="77777777" w:rsidR="00F23AF5" w:rsidRPr="00F23AF5" w:rsidRDefault="00F23AF5" w:rsidP="00F23AF5">
      <w:pPr>
        <w:rPr>
          <w:b/>
          <w:bCs/>
          <w:lang w:val="en-GB"/>
        </w:rPr>
      </w:pPr>
      <w:r w:rsidRPr="00F23AF5">
        <w:rPr>
          <w:rFonts w:ascii="Segoe UI Emoji" w:hAnsi="Segoe UI Emoji" w:cs="Segoe UI Emoji"/>
          <w:b/>
          <w:bCs/>
          <w:lang w:val="en-GB"/>
        </w:rPr>
        <w:t>🔹</w:t>
      </w:r>
      <w:r w:rsidRPr="00F23AF5">
        <w:rPr>
          <w:b/>
          <w:bCs/>
          <w:lang w:val="en-GB"/>
        </w:rPr>
        <w:t xml:space="preserve"> Main Components of Composites</w:t>
      </w:r>
    </w:p>
    <w:p w14:paraId="565A7F45" w14:textId="77777777" w:rsidR="00F23AF5" w:rsidRPr="00F23AF5" w:rsidRDefault="00F23AF5" w:rsidP="00CB1AA8">
      <w:pPr>
        <w:numPr>
          <w:ilvl w:val="0"/>
          <w:numId w:val="25"/>
        </w:numPr>
        <w:rPr>
          <w:lang w:val="en-GB"/>
        </w:rPr>
      </w:pPr>
      <w:r w:rsidRPr="00F23AF5">
        <w:rPr>
          <w:b/>
          <w:bCs/>
          <w:lang w:val="en-GB"/>
        </w:rPr>
        <w:lastRenderedPageBreak/>
        <w:t>Matrix (binder)</w:t>
      </w:r>
      <w:r w:rsidRPr="00F23AF5">
        <w:rPr>
          <w:lang w:val="en-GB"/>
        </w:rPr>
        <w:t xml:space="preserve">: the material that </w:t>
      </w:r>
      <w:r w:rsidRPr="00F23AF5">
        <w:rPr>
          <w:b/>
          <w:bCs/>
          <w:lang w:val="en-GB"/>
        </w:rPr>
        <w:t>holds everything together</w:t>
      </w:r>
      <w:r w:rsidRPr="00F23AF5">
        <w:rPr>
          <w:lang w:val="en-GB"/>
        </w:rPr>
        <w:t xml:space="preserve"> (usually a resin or glue).</w:t>
      </w:r>
    </w:p>
    <w:p w14:paraId="68D16BF5" w14:textId="77777777" w:rsidR="00F23AF5" w:rsidRPr="00F23AF5" w:rsidRDefault="00F23AF5" w:rsidP="00CB1AA8">
      <w:pPr>
        <w:numPr>
          <w:ilvl w:val="0"/>
          <w:numId w:val="25"/>
        </w:numPr>
        <w:rPr>
          <w:lang w:val="en-GB"/>
        </w:rPr>
      </w:pPr>
      <w:r w:rsidRPr="00F23AF5">
        <w:rPr>
          <w:b/>
          <w:bCs/>
          <w:lang w:val="en-GB"/>
        </w:rPr>
        <w:t>Reinforcement</w:t>
      </w:r>
      <w:r w:rsidRPr="00F23AF5">
        <w:rPr>
          <w:lang w:val="en-GB"/>
        </w:rPr>
        <w:t xml:space="preserve">: the material that </w:t>
      </w:r>
      <w:r w:rsidRPr="00F23AF5">
        <w:rPr>
          <w:b/>
          <w:bCs/>
          <w:lang w:val="en-GB"/>
        </w:rPr>
        <w:t>improves strength</w:t>
      </w:r>
      <w:r w:rsidRPr="00F23AF5">
        <w:rPr>
          <w:lang w:val="en-GB"/>
        </w:rPr>
        <w:t xml:space="preserve"> or another property (e.g. fibres or particles).</w:t>
      </w:r>
    </w:p>
    <w:p w14:paraId="45277371" w14:textId="77777777" w:rsidR="00F23AF5" w:rsidRPr="00F23AF5" w:rsidRDefault="00F23AF5" w:rsidP="00F23AF5">
      <w:pPr>
        <w:rPr>
          <w:b/>
          <w:bCs/>
          <w:lang w:val="en-GB"/>
        </w:rPr>
      </w:pPr>
      <w:r w:rsidRPr="00F23AF5">
        <w:rPr>
          <w:rFonts w:ascii="Segoe UI Emoji" w:hAnsi="Segoe UI Emoji" w:cs="Segoe UI Emoji"/>
          <w:b/>
          <w:bCs/>
          <w:lang w:val="en-GB"/>
        </w:rPr>
        <w:t>🔹</w:t>
      </w:r>
      <w:r w:rsidRPr="00F23AF5">
        <w:rPr>
          <w:b/>
          <w:bCs/>
          <w:lang w:val="en-GB"/>
        </w:rPr>
        <w:t xml:space="preserve"> Examples of Composite Materials</w:t>
      </w:r>
    </w:p>
    <w:p w14:paraId="15847CF0" w14:textId="77777777" w:rsidR="00F23AF5" w:rsidRPr="00F23AF5" w:rsidRDefault="00F23AF5" w:rsidP="00F23AF5">
      <w:pPr>
        <w:rPr>
          <w:b/>
          <w:bCs/>
          <w:lang w:val="en-GB"/>
        </w:rPr>
      </w:pPr>
      <w:r w:rsidRPr="00F23AF5">
        <w:rPr>
          <w:rFonts w:ascii="Segoe UI Emoji" w:hAnsi="Segoe UI Emoji" w:cs="Segoe UI Emoji"/>
          <w:b/>
          <w:bCs/>
          <w:lang w:val="en-GB"/>
        </w:rPr>
        <w:t>🔸</w:t>
      </w:r>
      <w:r w:rsidRPr="00F23AF5">
        <w:rPr>
          <w:b/>
          <w:bCs/>
          <w:lang w:val="en-GB"/>
        </w:rPr>
        <w:t xml:space="preserve"> Glass Reinforced Plastic (GRP)</w:t>
      </w:r>
    </w:p>
    <w:p w14:paraId="16B9B039" w14:textId="77777777" w:rsidR="00F23AF5" w:rsidRPr="00F23AF5" w:rsidRDefault="00F23AF5" w:rsidP="00CB1AA8">
      <w:pPr>
        <w:numPr>
          <w:ilvl w:val="0"/>
          <w:numId w:val="26"/>
        </w:numPr>
        <w:rPr>
          <w:lang w:val="en-GB"/>
        </w:rPr>
      </w:pPr>
      <w:r w:rsidRPr="00F23AF5">
        <w:rPr>
          <w:b/>
          <w:bCs/>
          <w:lang w:val="en-GB"/>
        </w:rPr>
        <w:t>Glass fibres</w:t>
      </w:r>
      <w:r w:rsidRPr="00F23AF5">
        <w:rPr>
          <w:lang w:val="en-GB"/>
        </w:rPr>
        <w:t xml:space="preserve"> embedded in </w:t>
      </w:r>
      <w:r w:rsidRPr="00F23AF5">
        <w:rPr>
          <w:b/>
          <w:bCs/>
          <w:lang w:val="en-GB"/>
        </w:rPr>
        <w:t>plastic resin</w:t>
      </w:r>
      <w:r w:rsidRPr="00F23AF5">
        <w:rPr>
          <w:lang w:val="en-GB"/>
        </w:rPr>
        <w:t>.</w:t>
      </w:r>
    </w:p>
    <w:p w14:paraId="6CAA348D" w14:textId="77777777" w:rsidR="00F23AF5" w:rsidRPr="00F23AF5" w:rsidRDefault="00F23AF5" w:rsidP="00CB1AA8">
      <w:pPr>
        <w:numPr>
          <w:ilvl w:val="0"/>
          <w:numId w:val="26"/>
        </w:numPr>
        <w:rPr>
          <w:lang w:val="en-GB"/>
        </w:rPr>
      </w:pPr>
      <w:r w:rsidRPr="00F23AF5">
        <w:rPr>
          <w:lang w:val="en-GB"/>
        </w:rPr>
        <w:t>Lightweight, strong, and corrosion-resistant.</w:t>
      </w:r>
    </w:p>
    <w:p w14:paraId="58AEE7C1" w14:textId="77777777" w:rsidR="00F23AF5" w:rsidRPr="00F23AF5" w:rsidRDefault="00F23AF5" w:rsidP="00CB1AA8">
      <w:pPr>
        <w:numPr>
          <w:ilvl w:val="0"/>
          <w:numId w:val="26"/>
        </w:numPr>
        <w:rPr>
          <w:lang w:val="en-GB"/>
        </w:rPr>
      </w:pPr>
      <w:r w:rsidRPr="00F23AF5">
        <w:rPr>
          <w:lang w:val="en-GB"/>
        </w:rPr>
        <w:t xml:space="preserve">Used in </w:t>
      </w:r>
      <w:r w:rsidRPr="00F23AF5">
        <w:rPr>
          <w:b/>
          <w:bCs/>
          <w:lang w:val="en-GB"/>
        </w:rPr>
        <w:t>boat hulls</w:t>
      </w:r>
      <w:r w:rsidRPr="00F23AF5">
        <w:rPr>
          <w:lang w:val="en-GB"/>
        </w:rPr>
        <w:t xml:space="preserve">, </w:t>
      </w:r>
      <w:r w:rsidRPr="00F23AF5">
        <w:rPr>
          <w:b/>
          <w:bCs/>
          <w:lang w:val="en-GB"/>
        </w:rPr>
        <w:t>car body parts</w:t>
      </w:r>
      <w:r w:rsidRPr="00F23AF5">
        <w:rPr>
          <w:lang w:val="en-GB"/>
        </w:rPr>
        <w:t xml:space="preserve">, and </w:t>
      </w:r>
      <w:r w:rsidRPr="00F23AF5">
        <w:rPr>
          <w:b/>
          <w:bCs/>
          <w:lang w:val="en-GB"/>
        </w:rPr>
        <w:t>storage tanks</w:t>
      </w:r>
      <w:r w:rsidRPr="00F23AF5">
        <w:rPr>
          <w:lang w:val="en-GB"/>
        </w:rPr>
        <w:t>.</w:t>
      </w:r>
    </w:p>
    <w:p w14:paraId="48FDAB8F" w14:textId="77777777" w:rsidR="00F23AF5" w:rsidRPr="00F23AF5" w:rsidRDefault="00F23AF5" w:rsidP="00F23AF5">
      <w:pPr>
        <w:rPr>
          <w:b/>
          <w:bCs/>
          <w:lang w:val="en-GB"/>
        </w:rPr>
      </w:pPr>
      <w:r w:rsidRPr="00F23AF5">
        <w:rPr>
          <w:rFonts w:ascii="Segoe UI Emoji" w:hAnsi="Segoe UI Emoji" w:cs="Segoe UI Emoji"/>
          <w:b/>
          <w:bCs/>
          <w:lang w:val="en-GB"/>
        </w:rPr>
        <w:t>🔸</w:t>
      </w:r>
      <w:r w:rsidRPr="00F23AF5">
        <w:rPr>
          <w:b/>
          <w:bCs/>
          <w:lang w:val="en-GB"/>
        </w:rPr>
        <w:t xml:space="preserve"> Carbon Fibre Reinforced Plastic (CFRP)</w:t>
      </w:r>
    </w:p>
    <w:p w14:paraId="46AB5BA0" w14:textId="77777777" w:rsidR="00F23AF5" w:rsidRPr="00F23AF5" w:rsidRDefault="00F23AF5" w:rsidP="00CB1AA8">
      <w:pPr>
        <w:numPr>
          <w:ilvl w:val="0"/>
          <w:numId w:val="27"/>
        </w:numPr>
        <w:rPr>
          <w:lang w:val="en-GB"/>
        </w:rPr>
      </w:pPr>
      <w:r w:rsidRPr="00F23AF5">
        <w:rPr>
          <w:b/>
          <w:bCs/>
          <w:lang w:val="en-GB"/>
        </w:rPr>
        <w:t>Carbon fibres</w:t>
      </w:r>
      <w:r w:rsidRPr="00F23AF5">
        <w:rPr>
          <w:lang w:val="en-GB"/>
        </w:rPr>
        <w:t xml:space="preserve"> in a </w:t>
      </w:r>
      <w:r w:rsidRPr="00F23AF5">
        <w:rPr>
          <w:b/>
          <w:bCs/>
          <w:lang w:val="en-GB"/>
        </w:rPr>
        <w:t>polymer resin</w:t>
      </w:r>
      <w:r w:rsidRPr="00F23AF5">
        <w:rPr>
          <w:lang w:val="en-GB"/>
        </w:rPr>
        <w:t>.</w:t>
      </w:r>
    </w:p>
    <w:p w14:paraId="36E6D853" w14:textId="77777777" w:rsidR="00F23AF5" w:rsidRPr="00F23AF5" w:rsidRDefault="00F23AF5" w:rsidP="00CB1AA8">
      <w:pPr>
        <w:numPr>
          <w:ilvl w:val="0"/>
          <w:numId w:val="27"/>
        </w:numPr>
        <w:rPr>
          <w:lang w:val="en-GB"/>
        </w:rPr>
      </w:pPr>
      <w:r w:rsidRPr="00F23AF5">
        <w:rPr>
          <w:lang w:val="en-GB"/>
        </w:rPr>
        <w:t xml:space="preserve">Very </w:t>
      </w:r>
      <w:r w:rsidRPr="00F23AF5">
        <w:rPr>
          <w:b/>
          <w:bCs/>
          <w:lang w:val="en-GB"/>
        </w:rPr>
        <w:t>strong</w:t>
      </w:r>
      <w:r w:rsidRPr="00F23AF5">
        <w:rPr>
          <w:lang w:val="en-GB"/>
        </w:rPr>
        <w:t xml:space="preserve"> and </w:t>
      </w:r>
      <w:r w:rsidRPr="00F23AF5">
        <w:rPr>
          <w:b/>
          <w:bCs/>
          <w:lang w:val="en-GB"/>
        </w:rPr>
        <w:t>lightweight</w:t>
      </w:r>
      <w:r w:rsidRPr="00F23AF5">
        <w:rPr>
          <w:lang w:val="en-GB"/>
        </w:rPr>
        <w:t xml:space="preserve"> but expensive.</w:t>
      </w:r>
    </w:p>
    <w:p w14:paraId="5105C1C4" w14:textId="77777777" w:rsidR="00F23AF5" w:rsidRPr="00F23AF5" w:rsidRDefault="00F23AF5" w:rsidP="00CB1AA8">
      <w:pPr>
        <w:numPr>
          <w:ilvl w:val="0"/>
          <w:numId w:val="27"/>
        </w:numPr>
        <w:rPr>
          <w:lang w:val="en-GB"/>
        </w:rPr>
      </w:pPr>
      <w:r w:rsidRPr="00F23AF5">
        <w:rPr>
          <w:lang w:val="en-GB"/>
        </w:rPr>
        <w:t xml:space="preserve">Used in </w:t>
      </w:r>
      <w:r w:rsidRPr="00F23AF5">
        <w:rPr>
          <w:b/>
          <w:bCs/>
          <w:lang w:val="en-GB"/>
        </w:rPr>
        <w:t>bike frames</w:t>
      </w:r>
      <w:r w:rsidRPr="00F23AF5">
        <w:rPr>
          <w:lang w:val="en-GB"/>
        </w:rPr>
        <w:t xml:space="preserve">, </w:t>
      </w:r>
      <w:r w:rsidRPr="00F23AF5">
        <w:rPr>
          <w:b/>
          <w:bCs/>
          <w:lang w:val="en-GB"/>
        </w:rPr>
        <w:t>tennis rackets</w:t>
      </w:r>
      <w:r w:rsidRPr="00F23AF5">
        <w:rPr>
          <w:lang w:val="en-GB"/>
        </w:rPr>
        <w:t xml:space="preserve">, </w:t>
      </w:r>
      <w:r w:rsidRPr="00F23AF5">
        <w:rPr>
          <w:b/>
          <w:bCs/>
          <w:lang w:val="en-GB"/>
        </w:rPr>
        <w:t>aerospace</w:t>
      </w:r>
      <w:r w:rsidRPr="00F23AF5">
        <w:rPr>
          <w:lang w:val="en-GB"/>
        </w:rPr>
        <w:t xml:space="preserve">, and </w:t>
      </w:r>
      <w:r w:rsidRPr="00F23AF5">
        <w:rPr>
          <w:b/>
          <w:bCs/>
          <w:lang w:val="en-GB"/>
        </w:rPr>
        <w:t>F1 cars</w:t>
      </w:r>
      <w:r w:rsidRPr="00F23AF5">
        <w:rPr>
          <w:lang w:val="en-GB"/>
        </w:rPr>
        <w:t>.</w:t>
      </w:r>
    </w:p>
    <w:p w14:paraId="64E75F55" w14:textId="77777777" w:rsidR="00F23AF5" w:rsidRPr="00F23AF5" w:rsidRDefault="00F23AF5" w:rsidP="00F23AF5">
      <w:pPr>
        <w:rPr>
          <w:b/>
          <w:bCs/>
          <w:lang w:val="en-GB"/>
        </w:rPr>
      </w:pPr>
      <w:r w:rsidRPr="00F23AF5">
        <w:rPr>
          <w:rFonts w:ascii="Segoe UI Emoji" w:hAnsi="Segoe UI Emoji" w:cs="Segoe UI Emoji"/>
          <w:b/>
          <w:bCs/>
          <w:lang w:val="en-GB"/>
        </w:rPr>
        <w:t>🔸</w:t>
      </w:r>
      <w:r w:rsidRPr="00F23AF5">
        <w:rPr>
          <w:b/>
          <w:bCs/>
          <w:lang w:val="en-GB"/>
        </w:rPr>
        <w:t xml:space="preserve"> Concrete</w:t>
      </w:r>
    </w:p>
    <w:p w14:paraId="1B4125A2" w14:textId="77777777" w:rsidR="00F23AF5" w:rsidRPr="00F23AF5" w:rsidRDefault="00F23AF5" w:rsidP="00CB1AA8">
      <w:pPr>
        <w:numPr>
          <w:ilvl w:val="0"/>
          <w:numId w:val="28"/>
        </w:numPr>
        <w:rPr>
          <w:lang w:val="en-GB"/>
        </w:rPr>
      </w:pPr>
      <w:r w:rsidRPr="00F23AF5">
        <w:rPr>
          <w:b/>
          <w:bCs/>
          <w:lang w:val="en-GB"/>
        </w:rPr>
        <w:t>Cement</w:t>
      </w:r>
      <w:r w:rsidRPr="00F23AF5">
        <w:rPr>
          <w:lang w:val="en-GB"/>
        </w:rPr>
        <w:t xml:space="preserve">, </w:t>
      </w:r>
      <w:r w:rsidRPr="00F23AF5">
        <w:rPr>
          <w:b/>
          <w:bCs/>
          <w:lang w:val="en-GB"/>
        </w:rPr>
        <w:t>sand</w:t>
      </w:r>
      <w:r w:rsidRPr="00F23AF5">
        <w:rPr>
          <w:lang w:val="en-GB"/>
        </w:rPr>
        <w:t xml:space="preserve">, and </w:t>
      </w:r>
      <w:r w:rsidRPr="00F23AF5">
        <w:rPr>
          <w:b/>
          <w:bCs/>
          <w:lang w:val="en-GB"/>
        </w:rPr>
        <w:t>aggregate (stones)</w:t>
      </w:r>
      <w:r w:rsidRPr="00F23AF5">
        <w:rPr>
          <w:lang w:val="en-GB"/>
        </w:rPr>
        <w:t xml:space="preserve"> mixed with water.</w:t>
      </w:r>
    </w:p>
    <w:p w14:paraId="2D4D84F4" w14:textId="77777777" w:rsidR="00F23AF5" w:rsidRPr="00F23AF5" w:rsidRDefault="00F23AF5" w:rsidP="00CB1AA8">
      <w:pPr>
        <w:numPr>
          <w:ilvl w:val="0"/>
          <w:numId w:val="28"/>
        </w:numPr>
        <w:rPr>
          <w:lang w:val="en-GB"/>
        </w:rPr>
      </w:pPr>
      <w:r w:rsidRPr="00F23AF5">
        <w:rPr>
          <w:lang w:val="en-GB"/>
        </w:rPr>
        <w:t xml:space="preserve">Strong in </w:t>
      </w:r>
      <w:r w:rsidRPr="00F23AF5">
        <w:rPr>
          <w:b/>
          <w:bCs/>
          <w:lang w:val="en-GB"/>
        </w:rPr>
        <w:t>compression</w:t>
      </w:r>
      <w:r w:rsidRPr="00F23AF5">
        <w:rPr>
          <w:lang w:val="en-GB"/>
        </w:rPr>
        <w:t xml:space="preserve"> but weak in tension.</w:t>
      </w:r>
    </w:p>
    <w:p w14:paraId="11F25AF6" w14:textId="77777777" w:rsidR="00F23AF5" w:rsidRPr="00F23AF5" w:rsidRDefault="00F23AF5" w:rsidP="00CB1AA8">
      <w:pPr>
        <w:numPr>
          <w:ilvl w:val="0"/>
          <w:numId w:val="28"/>
        </w:numPr>
        <w:rPr>
          <w:lang w:val="en-GB"/>
        </w:rPr>
      </w:pPr>
      <w:r w:rsidRPr="00F23AF5">
        <w:rPr>
          <w:lang w:val="en-GB"/>
        </w:rPr>
        <w:t xml:space="preserve">Often </w:t>
      </w:r>
      <w:r w:rsidRPr="00F23AF5">
        <w:rPr>
          <w:b/>
          <w:bCs/>
          <w:lang w:val="en-GB"/>
        </w:rPr>
        <w:t>reinforced with steel bars</w:t>
      </w:r>
      <w:r w:rsidRPr="00F23AF5">
        <w:rPr>
          <w:lang w:val="en-GB"/>
        </w:rPr>
        <w:t xml:space="preserve"> to increase tensile strength (called </w:t>
      </w:r>
      <w:r w:rsidRPr="00F23AF5">
        <w:rPr>
          <w:b/>
          <w:bCs/>
          <w:lang w:val="en-GB"/>
        </w:rPr>
        <w:t>reinforced concrete</w:t>
      </w:r>
      <w:r w:rsidRPr="00F23AF5">
        <w:rPr>
          <w:lang w:val="en-GB"/>
        </w:rPr>
        <w:t>).</w:t>
      </w:r>
    </w:p>
    <w:p w14:paraId="19984C70" w14:textId="77777777" w:rsidR="00F23AF5" w:rsidRPr="00F23AF5" w:rsidRDefault="00F23AF5" w:rsidP="00F23AF5">
      <w:pPr>
        <w:rPr>
          <w:b/>
          <w:bCs/>
          <w:lang w:val="en-GB"/>
        </w:rPr>
      </w:pPr>
      <w:r w:rsidRPr="00F23AF5">
        <w:rPr>
          <w:rFonts w:ascii="Segoe UI Emoji" w:hAnsi="Segoe UI Emoji" w:cs="Segoe UI Emoji"/>
          <w:b/>
          <w:bCs/>
          <w:lang w:val="en-GB"/>
        </w:rPr>
        <w:t>🔸</w:t>
      </w:r>
      <w:r w:rsidRPr="00F23AF5">
        <w:rPr>
          <w:b/>
          <w:bCs/>
          <w:lang w:val="en-GB"/>
        </w:rPr>
        <w:t xml:space="preserve"> Plywood</w:t>
      </w:r>
    </w:p>
    <w:p w14:paraId="02B91997" w14:textId="77777777" w:rsidR="00F23AF5" w:rsidRPr="00F23AF5" w:rsidRDefault="00F23AF5" w:rsidP="00CB1AA8">
      <w:pPr>
        <w:numPr>
          <w:ilvl w:val="0"/>
          <w:numId w:val="29"/>
        </w:numPr>
        <w:rPr>
          <w:lang w:val="en-GB"/>
        </w:rPr>
      </w:pPr>
      <w:r w:rsidRPr="00F23AF5">
        <w:rPr>
          <w:lang w:val="en-GB"/>
        </w:rPr>
        <w:t xml:space="preserve">Made from </w:t>
      </w:r>
      <w:r w:rsidRPr="00F23AF5">
        <w:rPr>
          <w:b/>
          <w:bCs/>
          <w:lang w:val="en-GB"/>
        </w:rPr>
        <w:t>layers of wood veneer</w:t>
      </w:r>
      <w:r w:rsidRPr="00F23AF5">
        <w:rPr>
          <w:lang w:val="en-GB"/>
        </w:rPr>
        <w:t xml:space="preserve"> glued together with </w:t>
      </w:r>
      <w:r w:rsidRPr="00F23AF5">
        <w:rPr>
          <w:b/>
          <w:bCs/>
          <w:lang w:val="en-GB"/>
        </w:rPr>
        <w:t>grain direction alternating</w:t>
      </w:r>
      <w:r w:rsidRPr="00F23AF5">
        <w:rPr>
          <w:lang w:val="en-GB"/>
        </w:rPr>
        <w:t xml:space="preserve"> for strength.</w:t>
      </w:r>
    </w:p>
    <w:p w14:paraId="1217727A" w14:textId="77777777" w:rsidR="00F23AF5" w:rsidRPr="00F23AF5" w:rsidRDefault="00F23AF5" w:rsidP="00CB1AA8">
      <w:pPr>
        <w:numPr>
          <w:ilvl w:val="0"/>
          <w:numId w:val="29"/>
        </w:numPr>
        <w:rPr>
          <w:lang w:val="en-GB"/>
        </w:rPr>
      </w:pPr>
      <w:r w:rsidRPr="00F23AF5">
        <w:rPr>
          <w:lang w:val="en-GB"/>
        </w:rPr>
        <w:t>Durable, stable, and resistant to splitting.</w:t>
      </w:r>
    </w:p>
    <w:p w14:paraId="288F63C7" w14:textId="77777777" w:rsidR="00F23AF5" w:rsidRPr="00F23AF5" w:rsidRDefault="00F23AF5" w:rsidP="00CB1AA8">
      <w:pPr>
        <w:numPr>
          <w:ilvl w:val="0"/>
          <w:numId w:val="29"/>
        </w:numPr>
        <w:rPr>
          <w:lang w:val="en-GB"/>
        </w:rPr>
      </w:pPr>
      <w:r w:rsidRPr="00F23AF5">
        <w:rPr>
          <w:lang w:val="en-GB"/>
        </w:rPr>
        <w:t xml:space="preserve">Commonly used in </w:t>
      </w:r>
      <w:r w:rsidRPr="00F23AF5">
        <w:rPr>
          <w:b/>
          <w:bCs/>
          <w:lang w:val="en-GB"/>
        </w:rPr>
        <w:t>furniture</w:t>
      </w:r>
      <w:r w:rsidRPr="00F23AF5">
        <w:rPr>
          <w:lang w:val="en-GB"/>
        </w:rPr>
        <w:t xml:space="preserve">, </w:t>
      </w:r>
      <w:r w:rsidRPr="00F23AF5">
        <w:rPr>
          <w:b/>
          <w:bCs/>
          <w:lang w:val="en-GB"/>
        </w:rPr>
        <w:t>flooring</w:t>
      </w:r>
      <w:r w:rsidRPr="00F23AF5">
        <w:rPr>
          <w:lang w:val="en-GB"/>
        </w:rPr>
        <w:t xml:space="preserve">, and </w:t>
      </w:r>
      <w:r w:rsidRPr="00F23AF5">
        <w:rPr>
          <w:b/>
          <w:bCs/>
          <w:lang w:val="en-GB"/>
        </w:rPr>
        <w:t>construction</w:t>
      </w:r>
      <w:r w:rsidRPr="00F23AF5">
        <w:rPr>
          <w:lang w:val="en-GB"/>
        </w:rPr>
        <w:t>.</w:t>
      </w:r>
    </w:p>
    <w:p w14:paraId="1FF38F47" w14:textId="77777777" w:rsidR="00F23AF5" w:rsidRPr="00F23AF5" w:rsidRDefault="00F23AF5" w:rsidP="00F23AF5">
      <w:pPr>
        <w:rPr>
          <w:b/>
          <w:bCs/>
          <w:lang w:val="en-GB"/>
        </w:rPr>
      </w:pPr>
      <w:r w:rsidRPr="00F23AF5">
        <w:rPr>
          <w:rFonts w:ascii="Segoe UI Emoji" w:hAnsi="Segoe UI Emoji" w:cs="Segoe UI Emoji"/>
          <w:b/>
          <w:bCs/>
          <w:lang w:val="en-GB"/>
        </w:rPr>
        <w:t>🔸</w:t>
      </w:r>
      <w:r w:rsidRPr="00F23AF5">
        <w:rPr>
          <w:b/>
          <w:bCs/>
          <w:lang w:val="en-GB"/>
        </w:rPr>
        <w:t xml:space="preserve"> Kevlar composites</w:t>
      </w:r>
    </w:p>
    <w:p w14:paraId="5DCC634B" w14:textId="77777777" w:rsidR="00F23AF5" w:rsidRPr="00F23AF5" w:rsidRDefault="00F23AF5" w:rsidP="00CB1AA8">
      <w:pPr>
        <w:numPr>
          <w:ilvl w:val="0"/>
          <w:numId w:val="30"/>
        </w:numPr>
        <w:rPr>
          <w:lang w:val="en-GB"/>
        </w:rPr>
      </w:pPr>
      <w:r w:rsidRPr="00F23AF5">
        <w:rPr>
          <w:b/>
          <w:bCs/>
          <w:lang w:val="en-GB"/>
        </w:rPr>
        <w:t>Kevlar fibres</w:t>
      </w:r>
      <w:r w:rsidRPr="00F23AF5">
        <w:rPr>
          <w:lang w:val="en-GB"/>
        </w:rPr>
        <w:t xml:space="preserve"> combined with </w:t>
      </w:r>
      <w:r w:rsidRPr="00F23AF5">
        <w:rPr>
          <w:b/>
          <w:bCs/>
          <w:lang w:val="en-GB"/>
        </w:rPr>
        <w:t>resin</w:t>
      </w:r>
      <w:r w:rsidRPr="00F23AF5">
        <w:rPr>
          <w:lang w:val="en-GB"/>
        </w:rPr>
        <w:t xml:space="preserve"> for lightweight, high-strength materials.</w:t>
      </w:r>
    </w:p>
    <w:p w14:paraId="050A1F8C" w14:textId="77777777" w:rsidR="00F23AF5" w:rsidRPr="00F23AF5" w:rsidRDefault="00F23AF5" w:rsidP="00CB1AA8">
      <w:pPr>
        <w:numPr>
          <w:ilvl w:val="0"/>
          <w:numId w:val="30"/>
        </w:numPr>
        <w:rPr>
          <w:lang w:val="en-GB"/>
        </w:rPr>
      </w:pPr>
      <w:r w:rsidRPr="00F23AF5">
        <w:rPr>
          <w:lang w:val="en-GB"/>
        </w:rPr>
        <w:t xml:space="preserve">Used in </w:t>
      </w:r>
      <w:r w:rsidRPr="00F23AF5">
        <w:rPr>
          <w:b/>
          <w:bCs/>
          <w:lang w:val="en-GB"/>
        </w:rPr>
        <w:t>bulletproof vests</w:t>
      </w:r>
      <w:r w:rsidRPr="00F23AF5">
        <w:rPr>
          <w:lang w:val="en-GB"/>
        </w:rPr>
        <w:t xml:space="preserve">, </w:t>
      </w:r>
      <w:r w:rsidRPr="00F23AF5">
        <w:rPr>
          <w:b/>
          <w:bCs/>
          <w:lang w:val="en-GB"/>
        </w:rPr>
        <w:t>helmets</w:t>
      </w:r>
      <w:r w:rsidRPr="00F23AF5">
        <w:rPr>
          <w:lang w:val="en-GB"/>
        </w:rPr>
        <w:t xml:space="preserve">, and </w:t>
      </w:r>
      <w:r w:rsidRPr="00F23AF5">
        <w:rPr>
          <w:b/>
          <w:bCs/>
          <w:lang w:val="en-GB"/>
        </w:rPr>
        <w:t>protective gear</w:t>
      </w:r>
      <w:r w:rsidRPr="00F23AF5">
        <w:rPr>
          <w:lang w:val="en-GB"/>
        </w:rPr>
        <w:t>.</w:t>
      </w:r>
    </w:p>
    <w:p w14:paraId="7068F587" w14:textId="77777777" w:rsidR="00F23AF5" w:rsidRPr="00F23AF5" w:rsidRDefault="00F23AF5" w:rsidP="00F23AF5">
      <w:pPr>
        <w:rPr>
          <w:b/>
          <w:bCs/>
          <w:lang w:val="en-GB"/>
        </w:rPr>
      </w:pPr>
      <w:r w:rsidRPr="00F23AF5">
        <w:rPr>
          <w:rFonts w:ascii="Segoe UI Emoji" w:hAnsi="Segoe UI Emoji" w:cs="Segoe UI Emoji"/>
          <w:b/>
          <w:bCs/>
          <w:lang w:val="en-GB"/>
        </w:rPr>
        <w:t>🔹</w:t>
      </w:r>
      <w:r w:rsidRPr="00F23AF5">
        <w:rPr>
          <w:b/>
          <w:bCs/>
          <w:lang w:val="en-GB"/>
        </w:rPr>
        <w:t xml:space="preserve"> Advantages of Composite Materials</w:t>
      </w:r>
    </w:p>
    <w:p w14:paraId="05A03AAD" w14:textId="77777777" w:rsidR="00F23AF5" w:rsidRPr="00F23AF5" w:rsidRDefault="00F23AF5" w:rsidP="00CB1AA8">
      <w:pPr>
        <w:numPr>
          <w:ilvl w:val="0"/>
          <w:numId w:val="31"/>
        </w:numPr>
        <w:rPr>
          <w:lang w:val="en-GB"/>
        </w:rPr>
      </w:pPr>
      <w:r w:rsidRPr="00F23AF5">
        <w:rPr>
          <w:lang w:val="en-GB"/>
        </w:rPr>
        <w:lastRenderedPageBreak/>
        <w:t xml:space="preserve">Can be </w:t>
      </w:r>
      <w:r w:rsidRPr="00F23AF5">
        <w:rPr>
          <w:b/>
          <w:bCs/>
          <w:lang w:val="en-GB"/>
        </w:rPr>
        <w:t>stronger</w:t>
      </w:r>
      <w:r w:rsidRPr="00F23AF5">
        <w:rPr>
          <w:lang w:val="en-GB"/>
        </w:rPr>
        <w:t xml:space="preserve">, </w:t>
      </w:r>
      <w:r w:rsidRPr="00F23AF5">
        <w:rPr>
          <w:b/>
          <w:bCs/>
          <w:lang w:val="en-GB"/>
        </w:rPr>
        <w:t>lighter</w:t>
      </w:r>
      <w:r w:rsidRPr="00F23AF5">
        <w:rPr>
          <w:lang w:val="en-GB"/>
        </w:rPr>
        <w:t xml:space="preserve">, and more </w:t>
      </w:r>
      <w:r w:rsidRPr="00F23AF5">
        <w:rPr>
          <w:b/>
          <w:bCs/>
          <w:lang w:val="en-GB"/>
        </w:rPr>
        <w:t>durable</w:t>
      </w:r>
      <w:r w:rsidRPr="00F23AF5">
        <w:rPr>
          <w:lang w:val="en-GB"/>
        </w:rPr>
        <w:t xml:space="preserve"> than individual materials.</w:t>
      </w:r>
    </w:p>
    <w:p w14:paraId="6EF7B16C" w14:textId="77777777" w:rsidR="00F23AF5" w:rsidRPr="00F23AF5" w:rsidRDefault="00F23AF5" w:rsidP="00CB1AA8">
      <w:pPr>
        <w:numPr>
          <w:ilvl w:val="0"/>
          <w:numId w:val="31"/>
        </w:numPr>
        <w:rPr>
          <w:lang w:val="en-GB"/>
        </w:rPr>
      </w:pPr>
      <w:r w:rsidRPr="00F23AF5">
        <w:rPr>
          <w:lang w:val="en-GB"/>
        </w:rPr>
        <w:t xml:space="preserve">Can be tailored for </w:t>
      </w:r>
      <w:r w:rsidRPr="00F23AF5">
        <w:rPr>
          <w:b/>
          <w:bCs/>
          <w:lang w:val="en-GB"/>
        </w:rPr>
        <w:t>specific applications</w:t>
      </w:r>
      <w:r w:rsidRPr="00F23AF5">
        <w:rPr>
          <w:lang w:val="en-GB"/>
        </w:rPr>
        <w:t xml:space="preserve"> (e.g. high strength, flexibility, water resistance).</w:t>
      </w:r>
    </w:p>
    <w:p w14:paraId="2F5E6D61" w14:textId="77777777" w:rsidR="00F23AF5" w:rsidRPr="00F23AF5" w:rsidRDefault="00F23AF5" w:rsidP="00CB1AA8">
      <w:pPr>
        <w:numPr>
          <w:ilvl w:val="0"/>
          <w:numId w:val="31"/>
        </w:numPr>
        <w:rPr>
          <w:lang w:val="en-GB"/>
        </w:rPr>
      </w:pPr>
      <w:r w:rsidRPr="00F23AF5">
        <w:rPr>
          <w:b/>
          <w:bCs/>
          <w:lang w:val="en-GB"/>
        </w:rPr>
        <w:t>Corrosion-resistant</w:t>
      </w:r>
      <w:r w:rsidRPr="00F23AF5">
        <w:rPr>
          <w:lang w:val="en-GB"/>
        </w:rPr>
        <w:t xml:space="preserve"> and suitable for </w:t>
      </w:r>
      <w:r w:rsidRPr="00F23AF5">
        <w:rPr>
          <w:b/>
          <w:bCs/>
          <w:lang w:val="en-GB"/>
        </w:rPr>
        <w:t>extreme environments</w:t>
      </w:r>
      <w:r w:rsidRPr="00F23AF5">
        <w:rPr>
          <w:lang w:val="en-GB"/>
        </w:rPr>
        <w:t>.</w:t>
      </w:r>
    </w:p>
    <w:p w14:paraId="5496E081" w14:textId="77777777" w:rsidR="00F23AF5" w:rsidRPr="00F23AF5" w:rsidRDefault="00F23AF5" w:rsidP="00F23AF5">
      <w:pPr>
        <w:rPr>
          <w:b/>
          <w:bCs/>
          <w:lang w:val="en-GB"/>
        </w:rPr>
      </w:pPr>
      <w:r w:rsidRPr="00F23AF5">
        <w:rPr>
          <w:rFonts w:ascii="Segoe UI Emoji" w:hAnsi="Segoe UI Emoji" w:cs="Segoe UI Emoji"/>
          <w:b/>
          <w:bCs/>
          <w:lang w:val="en-GB"/>
        </w:rPr>
        <w:t>🔹</w:t>
      </w:r>
      <w:r w:rsidRPr="00F23AF5">
        <w:rPr>
          <w:b/>
          <w:bCs/>
          <w:lang w:val="en-GB"/>
        </w:rPr>
        <w:t xml:space="preserve"> Disadvantages</w:t>
      </w:r>
    </w:p>
    <w:p w14:paraId="3B2F8C88" w14:textId="77777777" w:rsidR="00F23AF5" w:rsidRPr="00F23AF5" w:rsidRDefault="00F23AF5" w:rsidP="00CB1AA8">
      <w:pPr>
        <w:numPr>
          <w:ilvl w:val="0"/>
          <w:numId w:val="32"/>
        </w:numPr>
        <w:rPr>
          <w:lang w:val="en-GB"/>
        </w:rPr>
      </w:pPr>
      <w:r w:rsidRPr="00F23AF5">
        <w:rPr>
          <w:lang w:val="en-GB"/>
        </w:rPr>
        <w:t xml:space="preserve">Often </w:t>
      </w:r>
      <w:r w:rsidRPr="00F23AF5">
        <w:rPr>
          <w:b/>
          <w:bCs/>
          <w:lang w:val="en-GB"/>
        </w:rPr>
        <w:t>expensive</w:t>
      </w:r>
      <w:r w:rsidRPr="00F23AF5">
        <w:rPr>
          <w:lang w:val="en-GB"/>
        </w:rPr>
        <w:t xml:space="preserve"> and </w:t>
      </w:r>
      <w:r w:rsidRPr="00F23AF5">
        <w:rPr>
          <w:b/>
          <w:bCs/>
          <w:lang w:val="en-GB"/>
        </w:rPr>
        <w:t>difficult to recycle</w:t>
      </w:r>
      <w:r w:rsidRPr="00F23AF5">
        <w:rPr>
          <w:lang w:val="en-GB"/>
        </w:rPr>
        <w:t>.</w:t>
      </w:r>
    </w:p>
    <w:p w14:paraId="2A2F04D1" w14:textId="77777777" w:rsidR="00F23AF5" w:rsidRPr="00F23AF5" w:rsidRDefault="00F23AF5" w:rsidP="00CB1AA8">
      <w:pPr>
        <w:numPr>
          <w:ilvl w:val="0"/>
          <w:numId w:val="32"/>
        </w:numPr>
        <w:rPr>
          <w:lang w:val="en-GB"/>
        </w:rPr>
      </w:pPr>
      <w:r w:rsidRPr="00F23AF5">
        <w:rPr>
          <w:lang w:val="en-GB"/>
        </w:rPr>
        <w:t xml:space="preserve">Require </w:t>
      </w:r>
      <w:r w:rsidRPr="00F23AF5">
        <w:rPr>
          <w:b/>
          <w:bCs/>
          <w:lang w:val="en-GB"/>
        </w:rPr>
        <w:t>specialist manufacturing processes</w:t>
      </w:r>
      <w:r w:rsidRPr="00F23AF5">
        <w:rPr>
          <w:lang w:val="en-GB"/>
        </w:rPr>
        <w:t>.</w:t>
      </w:r>
    </w:p>
    <w:p w14:paraId="5E8334FF" w14:textId="77777777" w:rsidR="00F23AF5" w:rsidRPr="00F23AF5" w:rsidRDefault="00F23AF5" w:rsidP="00F23AF5"/>
    <w:p w14:paraId="1F33D83A" w14:textId="64303A5A" w:rsidR="000E32BE" w:rsidRDefault="005A6FDB">
      <w:pPr>
        <w:pStyle w:val="Heading1"/>
      </w:pPr>
      <w:r>
        <w:t xml:space="preserve">Topic 5 – </w:t>
      </w:r>
      <w:r w:rsidR="00A436C4">
        <w:t>Technical Textiles</w:t>
      </w:r>
    </w:p>
    <w:p w14:paraId="35250045" w14:textId="77777777" w:rsidR="00A436C4" w:rsidRPr="00A436C4" w:rsidRDefault="00A436C4" w:rsidP="00A436C4">
      <w:pPr>
        <w:rPr>
          <w:b/>
          <w:bCs/>
          <w:lang w:val="en-GB"/>
        </w:rPr>
      </w:pPr>
      <w:r w:rsidRPr="00A436C4">
        <w:rPr>
          <w:b/>
          <w:bCs/>
          <w:lang w:val="en-GB"/>
        </w:rPr>
        <w:t>What Are Technical Textiles?</w:t>
      </w:r>
    </w:p>
    <w:p w14:paraId="67881BEC" w14:textId="77777777" w:rsidR="00A436C4" w:rsidRPr="00A436C4" w:rsidRDefault="00A436C4" w:rsidP="00CB1AA8">
      <w:pPr>
        <w:numPr>
          <w:ilvl w:val="0"/>
          <w:numId w:val="33"/>
        </w:numPr>
        <w:rPr>
          <w:lang w:val="en-GB"/>
        </w:rPr>
      </w:pPr>
      <w:r w:rsidRPr="00A436C4">
        <w:rPr>
          <w:b/>
          <w:bCs/>
          <w:lang w:val="en-GB"/>
        </w:rPr>
        <w:t>Technical textiles</w:t>
      </w:r>
      <w:r w:rsidRPr="00A436C4">
        <w:rPr>
          <w:lang w:val="en-GB"/>
        </w:rPr>
        <w:t xml:space="preserve"> are materials designed to </w:t>
      </w:r>
      <w:r w:rsidRPr="00A436C4">
        <w:rPr>
          <w:b/>
          <w:bCs/>
          <w:lang w:val="en-GB"/>
        </w:rPr>
        <w:t>perform specific functions</w:t>
      </w:r>
      <w:r w:rsidRPr="00A436C4">
        <w:rPr>
          <w:lang w:val="en-GB"/>
        </w:rPr>
        <w:t xml:space="preserve"> rather than just look good.</w:t>
      </w:r>
    </w:p>
    <w:p w14:paraId="6BA42A29" w14:textId="77777777" w:rsidR="00A436C4" w:rsidRPr="00A436C4" w:rsidRDefault="00A436C4" w:rsidP="00CB1AA8">
      <w:pPr>
        <w:numPr>
          <w:ilvl w:val="0"/>
          <w:numId w:val="33"/>
        </w:numPr>
        <w:rPr>
          <w:lang w:val="en-GB"/>
        </w:rPr>
      </w:pPr>
      <w:r w:rsidRPr="00A436C4">
        <w:rPr>
          <w:lang w:val="en-GB"/>
        </w:rPr>
        <w:t xml:space="preserve">They often have </w:t>
      </w:r>
      <w:r w:rsidRPr="00A436C4">
        <w:rPr>
          <w:b/>
          <w:bCs/>
          <w:lang w:val="en-GB"/>
        </w:rPr>
        <w:t>enhanced performance</w:t>
      </w:r>
      <w:r w:rsidRPr="00A436C4">
        <w:rPr>
          <w:lang w:val="en-GB"/>
        </w:rPr>
        <w:t xml:space="preserve">, such as being </w:t>
      </w:r>
      <w:r w:rsidRPr="00A436C4">
        <w:rPr>
          <w:b/>
          <w:bCs/>
          <w:lang w:val="en-GB"/>
        </w:rPr>
        <w:t>stronger</w:t>
      </w:r>
      <w:r w:rsidRPr="00A436C4">
        <w:rPr>
          <w:lang w:val="en-GB"/>
        </w:rPr>
        <w:t xml:space="preserve">, </w:t>
      </w:r>
      <w:r w:rsidRPr="00A436C4">
        <w:rPr>
          <w:b/>
          <w:bCs/>
          <w:lang w:val="en-GB"/>
        </w:rPr>
        <w:t>lighter</w:t>
      </w:r>
      <w:r w:rsidRPr="00A436C4">
        <w:rPr>
          <w:lang w:val="en-GB"/>
        </w:rPr>
        <w:t xml:space="preserve">, </w:t>
      </w:r>
      <w:r w:rsidRPr="00A436C4">
        <w:rPr>
          <w:b/>
          <w:bCs/>
          <w:lang w:val="en-GB"/>
        </w:rPr>
        <w:t>heat-resistant</w:t>
      </w:r>
      <w:r w:rsidRPr="00A436C4">
        <w:rPr>
          <w:lang w:val="en-GB"/>
        </w:rPr>
        <w:t xml:space="preserve">, or </w:t>
      </w:r>
      <w:r w:rsidRPr="00A436C4">
        <w:rPr>
          <w:b/>
          <w:bCs/>
          <w:lang w:val="en-GB"/>
        </w:rPr>
        <w:t>durable</w:t>
      </w:r>
      <w:r w:rsidRPr="00A436C4">
        <w:rPr>
          <w:lang w:val="en-GB"/>
        </w:rPr>
        <w:t>.</w:t>
      </w:r>
    </w:p>
    <w:p w14:paraId="13F269A6" w14:textId="77777777" w:rsidR="00A436C4" w:rsidRPr="00A436C4" w:rsidRDefault="00A436C4" w:rsidP="00A436C4">
      <w:pPr>
        <w:rPr>
          <w:b/>
          <w:bCs/>
          <w:lang w:val="en-GB"/>
        </w:rPr>
      </w:pPr>
      <w:r w:rsidRPr="00A436C4">
        <w:rPr>
          <w:rFonts w:ascii="Segoe UI Emoji" w:hAnsi="Segoe UI Emoji" w:cs="Segoe UI Emoji"/>
          <w:b/>
          <w:bCs/>
          <w:lang w:val="en-GB"/>
        </w:rPr>
        <w:t>🔹</w:t>
      </w:r>
      <w:r w:rsidRPr="00A436C4">
        <w:rPr>
          <w:b/>
          <w:bCs/>
          <w:lang w:val="en-GB"/>
        </w:rPr>
        <w:t xml:space="preserve"> Key Types of Technical Textiles</w:t>
      </w:r>
    </w:p>
    <w:p w14:paraId="55CBB76E" w14:textId="48638AC4" w:rsidR="00A436C4" w:rsidRPr="00A436C4" w:rsidRDefault="00A436C4" w:rsidP="00A436C4">
      <w:pPr>
        <w:rPr>
          <w:b/>
          <w:bCs/>
          <w:lang w:val="en-GB"/>
        </w:rPr>
      </w:pPr>
      <w:r w:rsidRPr="00A436C4">
        <w:rPr>
          <w:rFonts w:ascii="Segoe UI Emoji" w:hAnsi="Segoe UI Emoji" w:cs="Segoe UI Emoji"/>
          <w:b/>
          <w:bCs/>
          <w:lang w:val="en-GB"/>
        </w:rPr>
        <w:t>🔸</w:t>
      </w:r>
      <w:r w:rsidRPr="00A436C4">
        <w:rPr>
          <w:b/>
          <w:bCs/>
          <w:lang w:val="en-GB"/>
        </w:rPr>
        <w:t xml:space="preserve"> Agr</w:t>
      </w:r>
      <w:r w:rsidR="00CD5A73">
        <w:rPr>
          <w:b/>
          <w:bCs/>
          <w:lang w:val="en-GB"/>
        </w:rPr>
        <w:t xml:space="preserve">icultural </w:t>
      </w:r>
      <w:r w:rsidRPr="00A436C4">
        <w:rPr>
          <w:b/>
          <w:bCs/>
          <w:lang w:val="en-GB"/>
        </w:rPr>
        <w:t>te</w:t>
      </w:r>
      <w:r w:rsidR="00CD5A73">
        <w:rPr>
          <w:b/>
          <w:bCs/>
          <w:lang w:val="en-GB"/>
        </w:rPr>
        <w:t>xtiles</w:t>
      </w:r>
    </w:p>
    <w:p w14:paraId="0348E4A9" w14:textId="77777777" w:rsidR="00A436C4" w:rsidRPr="00A436C4" w:rsidRDefault="00A436C4" w:rsidP="00CB1AA8">
      <w:pPr>
        <w:numPr>
          <w:ilvl w:val="0"/>
          <w:numId w:val="34"/>
        </w:numPr>
        <w:rPr>
          <w:lang w:val="en-GB"/>
        </w:rPr>
      </w:pPr>
      <w:r w:rsidRPr="00A436C4">
        <w:rPr>
          <w:lang w:val="en-GB"/>
        </w:rPr>
        <w:t xml:space="preserve">Used in </w:t>
      </w:r>
      <w:r w:rsidRPr="00A436C4">
        <w:rPr>
          <w:b/>
          <w:bCs/>
          <w:lang w:val="en-GB"/>
        </w:rPr>
        <w:t>agriculture and horticulture</w:t>
      </w:r>
      <w:r w:rsidRPr="00A436C4">
        <w:rPr>
          <w:lang w:val="en-GB"/>
        </w:rPr>
        <w:t>.</w:t>
      </w:r>
    </w:p>
    <w:p w14:paraId="1E78D7E0" w14:textId="77777777" w:rsidR="00A436C4" w:rsidRPr="00A436C4" w:rsidRDefault="00A436C4" w:rsidP="00CB1AA8">
      <w:pPr>
        <w:numPr>
          <w:ilvl w:val="0"/>
          <w:numId w:val="34"/>
        </w:numPr>
        <w:rPr>
          <w:lang w:val="en-GB"/>
        </w:rPr>
      </w:pPr>
      <w:r w:rsidRPr="00A436C4">
        <w:rPr>
          <w:lang w:val="en-GB"/>
        </w:rPr>
        <w:t xml:space="preserve">Includes </w:t>
      </w:r>
      <w:r w:rsidRPr="00A436C4">
        <w:rPr>
          <w:b/>
          <w:bCs/>
          <w:lang w:val="en-GB"/>
        </w:rPr>
        <w:t>crop covers</w:t>
      </w:r>
      <w:r w:rsidRPr="00A436C4">
        <w:rPr>
          <w:lang w:val="en-GB"/>
        </w:rPr>
        <w:t xml:space="preserve">, </w:t>
      </w:r>
      <w:r w:rsidRPr="00A436C4">
        <w:rPr>
          <w:b/>
          <w:bCs/>
          <w:lang w:val="en-GB"/>
        </w:rPr>
        <w:t>fleece</w:t>
      </w:r>
      <w:r w:rsidRPr="00A436C4">
        <w:rPr>
          <w:lang w:val="en-GB"/>
        </w:rPr>
        <w:t xml:space="preserve">, and </w:t>
      </w:r>
      <w:r w:rsidRPr="00A436C4">
        <w:rPr>
          <w:b/>
          <w:bCs/>
          <w:lang w:val="en-GB"/>
        </w:rPr>
        <w:t>shade nets</w:t>
      </w:r>
      <w:r w:rsidRPr="00A436C4">
        <w:rPr>
          <w:lang w:val="en-GB"/>
        </w:rPr>
        <w:t>.</w:t>
      </w:r>
    </w:p>
    <w:p w14:paraId="1CFE73DD" w14:textId="77777777" w:rsidR="00A436C4" w:rsidRPr="00A436C4" w:rsidRDefault="00A436C4" w:rsidP="00CB1AA8">
      <w:pPr>
        <w:numPr>
          <w:ilvl w:val="0"/>
          <w:numId w:val="34"/>
        </w:numPr>
        <w:rPr>
          <w:lang w:val="en-GB"/>
        </w:rPr>
      </w:pPr>
      <w:r w:rsidRPr="00A436C4">
        <w:rPr>
          <w:lang w:val="en-GB"/>
        </w:rPr>
        <w:t xml:space="preserve">Designed to </w:t>
      </w:r>
      <w:r w:rsidRPr="00A436C4">
        <w:rPr>
          <w:b/>
          <w:bCs/>
          <w:lang w:val="en-GB"/>
        </w:rPr>
        <w:t>protect crops</w:t>
      </w:r>
      <w:r w:rsidRPr="00A436C4">
        <w:rPr>
          <w:lang w:val="en-GB"/>
        </w:rPr>
        <w:t xml:space="preserve"> from pests, weather, and disease.</w:t>
      </w:r>
    </w:p>
    <w:p w14:paraId="68AF9457" w14:textId="246E9DD5" w:rsidR="00A436C4" w:rsidRPr="00A436C4" w:rsidRDefault="00A436C4" w:rsidP="00A436C4">
      <w:pPr>
        <w:rPr>
          <w:b/>
          <w:bCs/>
          <w:lang w:val="en-GB"/>
        </w:rPr>
      </w:pPr>
      <w:r w:rsidRPr="00A436C4">
        <w:rPr>
          <w:rFonts w:ascii="Segoe UI Emoji" w:hAnsi="Segoe UI Emoji" w:cs="Segoe UI Emoji"/>
          <w:b/>
          <w:bCs/>
          <w:lang w:val="en-GB"/>
        </w:rPr>
        <w:t>🔸</w:t>
      </w:r>
      <w:r w:rsidRPr="00A436C4">
        <w:rPr>
          <w:b/>
          <w:bCs/>
          <w:lang w:val="en-GB"/>
        </w:rPr>
        <w:t xml:space="preserve"> </w:t>
      </w:r>
      <w:r w:rsidR="00CD5A73">
        <w:rPr>
          <w:b/>
          <w:bCs/>
          <w:lang w:val="en-GB"/>
        </w:rPr>
        <w:t>Construction Textiles</w:t>
      </w:r>
    </w:p>
    <w:p w14:paraId="32DAAA25" w14:textId="77777777" w:rsidR="00A436C4" w:rsidRPr="00A436C4" w:rsidRDefault="00A436C4" w:rsidP="00CB1AA8">
      <w:pPr>
        <w:numPr>
          <w:ilvl w:val="0"/>
          <w:numId w:val="35"/>
        </w:numPr>
        <w:rPr>
          <w:lang w:val="en-GB"/>
        </w:rPr>
      </w:pPr>
      <w:r w:rsidRPr="00A436C4">
        <w:rPr>
          <w:lang w:val="en-GB"/>
        </w:rPr>
        <w:t xml:space="preserve">Used in </w:t>
      </w:r>
      <w:r w:rsidRPr="00A436C4">
        <w:rPr>
          <w:b/>
          <w:bCs/>
          <w:lang w:val="en-GB"/>
        </w:rPr>
        <w:t>construction</w:t>
      </w:r>
      <w:r w:rsidRPr="00A436C4">
        <w:rPr>
          <w:lang w:val="en-GB"/>
        </w:rPr>
        <w:t>.</w:t>
      </w:r>
    </w:p>
    <w:p w14:paraId="09BE0D6F" w14:textId="77777777" w:rsidR="00A436C4" w:rsidRPr="00A436C4" w:rsidRDefault="00A436C4" w:rsidP="00CB1AA8">
      <w:pPr>
        <w:numPr>
          <w:ilvl w:val="0"/>
          <w:numId w:val="35"/>
        </w:numPr>
        <w:rPr>
          <w:lang w:val="en-GB"/>
        </w:rPr>
      </w:pPr>
      <w:r w:rsidRPr="00A436C4">
        <w:rPr>
          <w:lang w:val="en-GB"/>
        </w:rPr>
        <w:t xml:space="preserve">Includes materials like </w:t>
      </w:r>
      <w:r w:rsidRPr="00A436C4">
        <w:rPr>
          <w:b/>
          <w:bCs/>
          <w:lang w:val="en-GB"/>
        </w:rPr>
        <w:t>membranes</w:t>
      </w:r>
      <w:r w:rsidRPr="00A436C4">
        <w:rPr>
          <w:lang w:val="en-GB"/>
        </w:rPr>
        <w:t xml:space="preserve">, </w:t>
      </w:r>
      <w:r w:rsidRPr="00A436C4">
        <w:rPr>
          <w:b/>
          <w:bCs/>
          <w:lang w:val="en-GB"/>
        </w:rPr>
        <w:t>insulation</w:t>
      </w:r>
      <w:r w:rsidRPr="00A436C4">
        <w:rPr>
          <w:lang w:val="en-GB"/>
        </w:rPr>
        <w:t xml:space="preserve">, </w:t>
      </w:r>
      <w:r w:rsidRPr="00A436C4">
        <w:rPr>
          <w:b/>
          <w:bCs/>
          <w:lang w:val="en-GB"/>
        </w:rPr>
        <w:t>roofing layers</w:t>
      </w:r>
      <w:r w:rsidRPr="00A436C4">
        <w:rPr>
          <w:lang w:val="en-GB"/>
        </w:rPr>
        <w:t xml:space="preserve">, and </w:t>
      </w:r>
      <w:r w:rsidRPr="00A436C4">
        <w:rPr>
          <w:b/>
          <w:bCs/>
          <w:lang w:val="en-GB"/>
        </w:rPr>
        <w:t>concrete reinforcement</w:t>
      </w:r>
      <w:r w:rsidRPr="00A436C4">
        <w:rPr>
          <w:lang w:val="en-GB"/>
        </w:rPr>
        <w:t xml:space="preserve"> textiles.</w:t>
      </w:r>
    </w:p>
    <w:p w14:paraId="5B161372" w14:textId="77777777" w:rsidR="00A436C4" w:rsidRPr="00A436C4" w:rsidRDefault="00A436C4" w:rsidP="00CB1AA8">
      <w:pPr>
        <w:numPr>
          <w:ilvl w:val="0"/>
          <w:numId w:val="35"/>
        </w:numPr>
        <w:rPr>
          <w:lang w:val="en-GB"/>
        </w:rPr>
      </w:pPr>
      <w:r w:rsidRPr="00A436C4">
        <w:rPr>
          <w:lang w:val="en-GB"/>
        </w:rPr>
        <w:t xml:space="preserve">Provide </w:t>
      </w:r>
      <w:r w:rsidRPr="00A436C4">
        <w:rPr>
          <w:b/>
          <w:bCs/>
          <w:lang w:val="en-GB"/>
        </w:rPr>
        <w:t>strength</w:t>
      </w:r>
      <w:r w:rsidRPr="00A436C4">
        <w:rPr>
          <w:lang w:val="en-GB"/>
        </w:rPr>
        <w:t xml:space="preserve">, </w:t>
      </w:r>
      <w:r w:rsidRPr="00A436C4">
        <w:rPr>
          <w:b/>
          <w:bCs/>
          <w:lang w:val="en-GB"/>
        </w:rPr>
        <w:t>flexibility</w:t>
      </w:r>
      <w:r w:rsidRPr="00A436C4">
        <w:rPr>
          <w:lang w:val="en-GB"/>
        </w:rPr>
        <w:t xml:space="preserve">, and </w:t>
      </w:r>
      <w:r w:rsidRPr="00A436C4">
        <w:rPr>
          <w:b/>
          <w:bCs/>
          <w:lang w:val="en-GB"/>
        </w:rPr>
        <w:t>weather resistance</w:t>
      </w:r>
      <w:r w:rsidRPr="00A436C4">
        <w:rPr>
          <w:lang w:val="en-GB"/>
        </w:rPr>
        <w:t>.</w:t>
      </w:r>
    </w:p>
    <w:p w14:paraId="78F4D820" w14:textId="22AA4362" w:rsidR="00A436C4" w:rsidRPr="00A436C4" w:rsidRDefault="00A436C4" w:rsidP="00A436C4">
      <w:pPr>
        <w:rPr>
          <w:b/>
          <w:bCs/>
          <w:lang w:val="en-GB"/>
        </w:rPr>
      </w:pPr>
      <w:r w:rsidRPr="00A436C4">
        <w:rPr>
          <w:rFonts w:ascii="Segoe UI Emoji" w:hAnsi="Segoe UI Emoji" w:cs="Segoe UI Emoji"/>
          <w:b/>
          <w:bCs/>
          <w:lang w:val="en-GB"/>
        </w:rPr>
        <w:t>🔸</w:t>
      </w:r>
      <w:r w:rsidRPr="00A436C4">
        <w:rPr>
          <w:b/>
          <w:bCs/>
          <w:lang w:val="en-GB"/>
        </w:rPr>
        <w:t xml:space="preserve"> Med</w:t>
      </w:r>
      <w:r w:rsidR="00CD5A73">
        <w:rPr>
          <w:b/>
          <w:bCs/>
          <w:lang w:val="en-GB"/>
        </w:rPr>
        <w:t xml:space="preserve">ical </w:t>
      </w:r>
      <w:r w:rsidRPr="00A436C4">
        <w:rPr>
          <w:b/>
          <w:bCs/>
          <w:lang w:val="en-GB"/>
        </w:rPr>
        <w:t>te</w:t>
      </w:r>
      <w:r w:rsidR="00CD5A73">
        <w:rPr>
          <w:b/>
          <w:bCs/>
          <w:lang w:val="en-GB"/>
        </w:rPr>
        <w:t>xtiles</w:t>
      </w:r>
    </w:p>
    <w:p w14:paraId="64142A0D" w14:textId="77777777" w:rsidR="00A436C4" w:rsidRPr="00A436C4" w:rsidRDefault="00A436C4" w:rsidP="00CB1AA8">
      <w:pPr>
        <w:numPr>
          <w:ilvl w:val="0"/>
          <w:numId w:val="36"/>
        </w:numPr>
        <w:rPr>
          <w:lang w:val="en-GB"/>
        </w:rPr>
      </w:pPr>
      <w:r w:rsidRPr="00A436C4">
        <w:rPr>
          <w:lang w:val="en-GB"/>
        </w:rPr>
        <w:t xml:space="preserve">Used in </w:t>
      </w:r>
      <w:r w:rsidRPr="00A436C4">
        <w:rPr>
          <w:b/>
          <w:bCs/>
          <w:lang w:val="en-GB"/>
        </w:rPr>
        <w:t>medical and hygiene products</w:t>
      </w:r>
      <w:r w:rsidRPr="00A436C4">
        <w:rPr>
          <w:lang w:val="en-GB"/>
        </w:rPr>
        <w:t>.</w:t>
      </w:r>
    </w:p>
    <w:p w14:paraId="749E1A3F" w14:textId="77777777" w:rsidR="00A436C4" w:rsidRPr="00A436C4" w:rsidRDefault="00A436C4" w:rsidP="00CB1AA8">
      <w:pPr>
        <w:numPr>
          <w:ilvl w:val="0"/>
          <w:numId w:val="36"/>
        </w:numPr>
        <w:rPr>
          <w:lang w:val="en-GB"/>
        </w:rPr>
      </w:pPr>
      <w:r w:rsidRPr="00A436C4">
        <w:rPr>
          <w:lang w:val="en-GB"/>
        </w:rPr>
        <w:t xml:space="preserve">Examples: </w:t>
      </w:r>
      <w:r w:rsidRPr="00A436C4">
        <w:rPr>
          <w:b/>
          <w:bCs/>
          <w:lang w:val="en-GB"/>
        </w:rPr>
        <w:t>bandages</w:t>
      </w:r>
      <w:r w:rsidRPr="00A436C4">
        <w:rPr>
          <w:lang w:val="en-GB"/>
        </w:rPr>
        <w:t xml:space="preserve">, </w:t>
      </w:r>
      <w:r w:rsidRPr="00A436C4">
        <w:rPr>
          <w:b/>
          <w:bCs/>
          <w:lang w:val="en-GB"/>
        </w:rPr>
        <w:t>surgical gowns</w:t>
      </w:r>
      <w:r w:rsidRPr="00A436C4">
        <w:rPr>
          <w:lang w:val="en-GB"/>
        </w:rPr>
        <w:t xml:space="preserve">, </w:t>
      </w:r>
      <w:r w:rsidRPr="00A436C4">
        <w:rPr>
          <w:b/>
          <w:bCs/>
          <w:lang w:val="en-GB"/>
        </w:rPr>
        <w:t>wound dressings</w:t>
      </w:r>
      <w:r w:rsidRPr="00A436C4">
        <w:rPr>
          <w:lang w:val="en-GB"/>
        </w:rPr>
        <w:t xml:space="preserve">, and </w:t>
      </w:r>
      <w:r w:rsidRPr="00A436C4">
        <w:rPr>
          <w:b/>
          <w:bCs/>
          <w:lang w:val="en-GB"/>
        </w:rPr>
        <w:t>prosthetics</w:t>
      </w:r>
      <w:r w:rsidRPr="00A436C4">
        <w:rPr>
          <w:lang w:val="en-GB"/>
        </w:rPr>
        <w:t>.</w:t>
      </w:r>
    </w:p>
    <w:p w14:paraId="7061E7CF" w14:textId="77777777" w:rsidR="00A436C4" w:rsidRPr="00A436C4" w:rsidRDefault="00A436C4" w:rsidP="00CB1AA8">
      <w:pPr>
        <w:numPr>
          <w:ilvl w:val="0"/>
          <w:numId w:val="36"/>
        </w:numPr>
        <w:rPr>
          <w:lang w:val="en-GB"/>
        </w:rPr>
      </w:pPr>
      <w:r w:rsidRPr="00A436C4">
        <w:rPr>
          <w:lang w:val="en-GB"/>
        </w:rPr>
        <w:lastRenderedPageBreak/>
        <w:t xml:space="preserve">Must be </w:t>
      </w:r>
      <w:r w:rsidRPr="00A436C4">
        <w:rPr>
          <w:b/>
          <w:bCs/>
          <w:lang w:val="en-GB"/>
        </w:rPr>
        <w:t>sterile</w:t>
      </w:r>
      <w:r w:rsidRPr="00A436C4">
        <w:rPr>
          <w:lang w:val="en-GB"/>
        </w:rPr>
        <w:t xml:space="preserve">, </w:t>
      </w:r>
      <w:r w:rsidRPr="00A436C4">
        <w:rPr>
          <w:b/>
          <w:bCs/>
          <w:lang w:val="en-GB"/>
        </w:rPr>
        <w:t>absorbent</w:t>
      </w:r>
      <w:r w:rsidRPr="00A436C4">
        <w:rPr>
          <w:lang w:val="en-GB"/>
        </w:rPr>
        <w:t xml:space="preserve">, and </w:t>
      </w:r>
      <w:r w:rsidRPr="00A436C4">
        <w:rPr>
          <w:b/>
          <w:bCs/>
          <w:lang w:val="en-GB"/>
        </w:rPr>
        <w:t>non-toxic</w:t>
      </w:r>
      <w:r w:rsidRPr="00A436C4">
        <w:rPr>
          <w:lang w:val="en-GB"/>
        </w:rPr>
        <w:t>.</w:t>
      </w:r>
    </w:p>
    <w:p w14:paraId="7706D307" w14:textId="27733121" w:rsidR="00A436C4" w:rsidRPr="00A436C4" w:rsidRDefault="00A436C4" w:rsidP="00A436C4">
      <w:pPr>
        <w:rPr>
          <w:b/>
          <w:bCs/>
          <w:lang w:val="en-GB"/>
        </w:rPr>
      </w:pPr>
      <w:r w:rsidRPr="00A436C4">
        <w:rPr>
          <w:rFonts w:ascii="Segoe UI Emoji" w:hAnsi="Segoe UI Emoji" w:cs="Segoe UI Emoji"/>
          <w:b/>
          <w:bCs/>
          <w:lang w:val="en-GB"/>
        </w:rPr>
        <w:t>🔸</w:t>
      </w:r>
      <w:r w:rsidRPr="00A436C4">
        <w:rPr>
          <w:b/>
          <w:bCs/>
          <w:lang w:val="en-GB"/>
        </w:rPr>
        <w:t xml:space="preserve"> Geo</w:t>
      </w:r>
      <w:r w:rsidR="005B41B0">
        <w:rPr>
          <w:b/>
          <w:bCs/>
          <w:lang w:val="en-GB"/>
        </w:rPr>
        <w:t xml:space="preserve"> </w:t>
      </w:r>
      <w:r w:rsidRPr="00A436C4">
        <w:rPr>
          <w:b/>
          <w:bCs/>
          <w:lang w:val="en-GB"/>
        </w:rPr>
        <w:t>te</w:t>
      </w:r>
      <w:r w:rsidR="005B41B0">
        <w:rPr>
          <w:b/>
          <w:bCs/>
          <w:lang w:val="en-GB"/>
        </w:rPr>
        <w:t>xtiles</w:t>
      </w:r>
    </w:p>
    <w:p w14:paraId="5BDAA3DC" w14:textId="77777777" w:rsidR="00A436C4" w:rsidRPr="00A436C4" w:rsidRDefault="00A436C4" w:rsidP="00CB1AA8">
      <w:pPr>
        <w:numPr>
          <w:ilvl w:val="0"/>
          <w:numId w:val="37"/>
        </w:numPr>
        <w:rPr>
          <w:lang w:val="en-GB"/>
        </w:rPr>
      </w:pPr>
      <w:r w:rsidRPr="00A436C4">
        <w:rPr>
          <w:lang w:val="en-GB"/>
        </w:rPr>
        <w:t xml:space="preserve">Used in </w:t>
      </w:r>
      <w:r w:rsidRPr="00A436C4">
        <w:rPr>
          <w:b/>
          <w:bCs/>
          <w:lang w:val="en-GB"/>
        </w:rPr>
        <w:t>civil engineering</w:t>
      </w:r>
      <w:r w:rsidRPr="00A436C4">
        <w:rPr>
          <w:lang w:val="en-GB"/>
        </w:rPr>
        <w:t xml:space="preserve"> and </w:t>
      </w:r>
      <w:r w:rsidRPr="00A436C4">
        <w:rPr>
          <w:b/>
          <w:bCs/>
          <w:lang w:val="en-GB"/>
        </w:rPr>
        <w:t>groundworks</w:t>
      </w:r>
      <w:r w:rsidRPr="00A436C4">
        <w:rPr>
          <w:lang w:val="en-GB"/>
        </w:rPr>
        <w:t>.</w:t>
      </w:r>
    </w:p>
    <w:p w14:paraId="6DCD138C" w14:textId="77777777" w:rsidR="00A436C4" w:rsidRPr="00A436C4" w:rsidRDefault="00A436C4" w:rsidP="00CB1AA8">
      <w:pPr>
        <w:numPr>
          <w:ilvl w:val="0"/>
          <w:numId w:val="37"/>
        </w:numPr>
        <w:rPr>
          <w:lang w:val="en-GB"/>
        </w:rPr>
      </w:pPr>
      <w:r w:rsidRPr="00A436C4">
        <w:rPr>
          <w:lang w:val="en-GB"/>
        </w:rPr>
        <w:t xml:space="preserve">Help with </w:t>
      </w:r>
      <w:r w:rsidRPr="00A436C4">
        <w:rPr>
          <w:b/>
          <w:bCs/>
          <w:lang w:val="en-GB"/>
        </w:rPr>
        <w:t>soil stability</w:t>
      </w:r>
      <w:r w:rsidRPr="00A436C4">
        <w:rPr>
          <w:lang w:val="en-GB"/>
        </w:rPr>
        <w:t xml:space="preserve">, </w:t>
      </w:r>
      <w:r w:rsidRPr="00A436C4">
        <w:rPr>
          <w:b/>
          <w:bCs/>
          <w:lang w:val="en-GB"/>
        </w:rPr>
        <w:t>drainage</w:t>
      </w:r>
      <w:r w:rsidRPr="00A436C4">
        <w:rPr>
          <w:lang w:val="en-GB"/>
        </w:rPr>
        <w:t xml:space="preserve">, and </w:t>
      </w:r>
      <w:r w:rsidRPr="00A436C4">
        <w:rPr>
          <w:b/>
          <w:bCs/>
          <w:lang w:val="en-GB"/>
        </w:rPr>
        <w:t>erosion control</w:t>
      </w:r>
      <w:r w:rsidRPr="00A436C4">
        <w:rPr>
          <w:lang w:val="en-GB"/>
        </w:rPr>
        <w:t>.</w:t>
      </w:r>
    </w:p>
    <w:p w14:paraId="6F73DFE3" w14:textId="77777777" w:rsidR="00A436C4" w:rsidRPr="00A436C4" w:rsidRDefault="00A436C4" w:rsidP="00CB1AA8">
      <w:pPr>
        <w:numPr>
          <w:ilvl w:val="0"/>
          <w:numId w:val="37"/>
        </w:numPr>
        <w:rPr>
          <w:lang w:val="en-GB"/>
        </w:rPr>
      </w:pPr>
      <w:r w:rsidRPr="00A436C4">
        <w:rPr>
          <w:lang w:val="en-GB"/>
        </w:rPr>
        <w:t xml:space="preserve">Found in </w:t>
      </w:r>
      <w:r w:rsidRPr="00A436C4">
        <w:rPr>
          <w:b/>
          <w:bCs/>
          <w:lang w:val="en-GB"/>
        </w:rPr>
        <w:t>road construction</w:t>
      </w:r>
      <w:r w:rsidRPr="00A436C4">
        <w:rPr>
          <w:lang w:val="en-GB"/>
        </w:rPr>
        <w:t xml:space="preserve"> and </w:t>
      </w:r>
      <w:r w:rsidRPr="00A436C4">
        <w:rPr>
          <w:b/>
          <w:bCs/>
          <w:lang w:val="en-GB"/>
        </w:rPr>
        <w:t>embankments</w:t>
      </w:r>
      <w:r w:rsidRPr="00A436C4">
        <w:rPr>
          <w:lang w:val="en-GB"/>
        </w:rPr>
        <w:t>.</w:t>
      </w:r>
    </w:p>
    <w:p w14:paraId="4B60F562" w14:textId="01EE8D7B" w:rsidR="00A436C4" w:rsidRPr="00A436C4" w:rsidRDefault="00A436C4" w:rsidP="00A436C4">
      <w:pPr>
        <w:rPr>
          <w:b/>
          <w:bCs/>
          <w:lang w:val="en-GB"/>
        </w:rPr>
      </w:pPr>
      <w:r w:rsidRPr="00A436C4">
        <w:rPr>
          <w:rFonts w:ascii="Segoe UI Emoji" w:hAnsi="Segoe UI Emoji" w:cs="Segoe UI Emoji"/>
          <w:b/>
          <w:bCs/>
          <w:lang w:val="en-GB"/>
        </w:rPr>
        <w:t>🔸</w:t>
      </w:r>
      <w:r w:rsidRPr="00A436C4">
        <w:rPr>
          <w:b/>
          <w:bCs/>
          <w:lang w:val="en-GB"/>
        </w:rPr>
        <w:t xml:space="preserve"> Protec</w:t>
      </w:r>
      <w:r w:rsidR="00CD5A73">
        <w:rPr>
          <w:b/>
          <w:bCs/>
          <w:lang w:val="en-GB"/>
        </w:rPr>
        <w:t>tive Textiles</w:t>
      </w:r>
    </w:p>
    <w:p w14:paraId="61B29C6C" w14:textId="77777777" w:rsidR="00A436C4" w:rsidRPr="00A436C4" w:rsidRDefault="00A436C4" w:rsidP="00CB1AA8">
      <w:pPr>
        <w:numPr>
          <w:ilvl w:val="0"/>
          <w:numId w:val="38"/>
        </w:numPr>
        <w:rPr>
          <w:lang w:val="en-GB"/>
        </w:rPr>
      </w:pPr>
      <w:r w:rsidRPr="00A436C4">
        <w:rPr>
          <w:lang w:val="en-GB"/>
        </w:rPr>
        <w:t xml:space="preserve">Designed for </w:t>
      </w:r>
      <w:r w:rsidRPr="00A436C4">
        <w:rPr>
          <w:b/>
          <w:bCs/>
          <w:lang w:val="en-GB"/>
        </w:rPr>
        <w:t>personal protection</w:t>
      </w:r>
      <w:r w:rsidRPr="00A436C4">
        <w:rPr>
          <w:lang w:val="en-GB"/>
        </w:rPr>
        <w:t>.</w:t>
      </w:r>
    </w:p>
    <w:p w14:paraId="1C27C3B0" w14:textId="77777777" w:rsidR="00A436C4" w:rsidRPr="00A436C4" w:rsidRDefault="00A436C4" w:rsidP="00CB1AA8">
      <w:pPr>
        <w:numPr>
          <w:ilvl w:val="0"/>
          <w:numId w:val="38"/>
        </w:numPr>
        <w:rPr>
          <w:lang w:val="en-GB"/>
        </w:rPr>
      </w:pPr>
      <w:r w:rsidRPr="00A436C4">
        <w:rPr>
          <w:lang w:val="en-GB"/>
        </w:rPr>
        <w:t xml:space="preserve">Includes </w:t>
      </w:r>
      <w:r w:rsidRPr="00A436C4">
        <w:rPr>
          <w:b/>
          <w:bCs/>
          <w:lang w:val="en-GB"/>
        </w:rPr>
        <w:t>bulletproof vests</w:t>
      </w:r>
      <w:r w:rsidRPr="00A436C4">
        <w:rPr>
          <w:lang w:val="en-GB"/>
        </w:rPr>
        <w:t xml:space="preserve">, </w:t>
      </w:r>
      <w:r w:rsidRPr="00A436C4">
        <w:rPr>
          <w:b/>
          <w:bCs/>
          <w:lang w:val="en-GB"/>
        </w:rPr>
        <w:t>fire-resistant suits</w:t>
      </w:r>
      <w:r w:rsidRPr="00A436C4">
        <w:rPr>
          <w:lang w:val="en-GB"/>
        </w:rPr>
        <w:t xml:space="preserve">, </w:t>
      </w:r>
      <w:r w:rsidRPr="00A436C4">
        <w:rPr>
          <w:b/>
          <w:bCs/>
          <w:lang w:val="en-GB"/>
        </w:rPr>
        <w:t>gloves</w:t>
      </w:r>
      <w:r w:rsidRPr="00A436C4">
        <w:rPr>
          <w:lang w:val="en-GB"/>
        </w:rPr>
        <w:t xml:space="preserve">, and </w:t>
      </w:r>
      <w:r w:rsidRPr="00A436C4">
        <w:rPr>
          <w:b/>
          <w:bCs/>
          <w:lang w:val="en-GB"/>
        </w:rPr>
        <w:t>helmets</w:t>
      </w:r>
      <w:r w:rsidRPr="00A436C4">
        <w:rPr>
          <w:lang w:val="en-GB"/>
        </w:rPr>
        <w:t>.</w:t>
      </w:r>
    </w:p>
    <w:p w14:paraId="3C8AF25B" w14:textId="77777777" w:rsidR="00A436C4" w:rsidRPr="00A436C4" w:rsidRDefault="00A436C4" w:rsidP="00CB1AA8">
      <w:pPr>
        <w:numPr>
          <w:ilvl w:val="0"/>
          <w:numId w:val="38"/>
        </w:numPr>
        <w:rPr>
          <w:lang w:val="en-GB"/>
        </w:rPr>
      </w:pPr>
      <w:r w:rsidRPr="00A436C4">
        <w:rPr>
          <w:lang w:val="en-GB"/>
        </w:rPr>
        <w:t xml:space="preserve">Must be </w:t>
      </w:r>
      <w:r w:rsidRPr="00A436C4">
        <w:rPr>
          <w:b/>
          <w:bCs/>
          <w:lang w:val="en-GB"/>
        </w:rPr>
        <w:t>lightweight</w:t>
      </w:r>
      <w:r w:rsidRPr="00A436C4">
        <w:rPr>
          <w:lang w:val="en-GB"/>
        </w:rPr>
        <w:t xml:space="preserve">, </w:t>
      </w:r>
      <w:r w:rsidRPr="00A436C4">
        <w:rPr>
          <w:b/>
          <w:bCs/>
          <w:lang w:val="en-GB"/>
        </w:rPr>
        <w:t>durable</w:t>
      </w:r>
      <w:r w:rsidRPr="00A436C4">
        <w:rPr>
          <w:lang w:val="en-GB"/>
        </w:rPr>
        <w:t xml:space="preserve">, and </w:t>
      </w:r>
      <w:r w:rsidRPr="00A436C4">
        <w:rPr>
          <w:b/>
          <w:bCs/>
          <w:lang w:val="en-GB"/>
        </w:rPr>
        <w:t>resistant to heat or impact</w:t>
      </w:r>
      <w:r w:rsidRPr="00A436C4">
        <w:rPr>
          <w:lang w:val="en-GB"/>
        </w:rPr>
        <w:t>.</w:t>
      </w:r>
    </w:p>
    <w:p w14:paraId="39806879" w14:textId="225E84E6" w:rsidR="00A436C4" w:rsidRPr="00A436C4" w:rsidRDefault="00A436C4" w:rsidP="00A436C4">
      <w:pPr>
        <w:rPr>
          <w:b/>
          <w:bCs/>
          <w:lang w:val="en-GB"/>
        </w:rPr>
      </w:pPr>
      <w:r w:rsidRPr="00A436C4">
        <w:rPr>
          <w:rFonts w:ascii="Segoe UI Emoji" w:hAnsi="Segoe UI Emoji" w:cs="Segoe UI Emoji"/>
          <w:b/>
          <w:bCs/>
          <w:lang w:val="en-GB"/>
        </w:rPr>
        <w:t>🔸</w:t>
      </w:r>
      <w:r w:rsidRPr="00A436C4">
        <w:rPr>
          <w:b/>
          <w:bCs/>
          <w:lang w:val="en-GB"/>
        </w:rPr>
        <w:t xml:space="preserve"> Sport</w:t>
      </w:r>
      <w:r w:rsidR="00C3165D">
        <w:rPr>
          <w:b/>
          <w:bCs/>
          <w:lang w:val="en-GB"/>
        </w:rPr>
        <w:t xml:space="preserve"> </w:t>
      </w:r>
      <w:r w:rsidRPr="00A436C4">
        <w:rPr>
          <w:b/>
          <w:bCs/>
          <w:lang w:val="en-GB"/>
        </w:rPr>
        <w:t>te</w:t>
      </w:r>
      <w:r w:rsidR="00C3165D">
        <w:rPr>
          <w:b/>
          <w:bCs/>
          <w:lang w:val="en-GB"/>
        </w:rPr>
        <w:t>xtiles</w:t>
      </w:r>
    </w:p>
    <w:p w14:paraId="0E34B484" w14:textId="77777777" w:rsidR="00A436C4" w:rsidRPr="00A436C4" w:rsidRDefault="00A436C4" w:rsidP="00CB1AA8">
      <w:pPr>
        <w:numPr>
          <w:ilvl w:val="0"/>
          <w:numId w:val="39"/>
        </w:numPr>
        <w:rPr>
          <w:lang w:val="en-GB"/>
        </w:rPr>
      </w:pPr>
      <w:r w:rsidRPr="00A436C4">
        <w:rPr>
          <w:lang w:val="en-GB"/>
        </w:rPr>
        <w:t xml:space="preserve">Used in </w:t>
      </w:r>
      <w:r w:rsidRPr="00A436C4">
        <w:rPr>
          <w:b/>
          <w:bCs/>
          <w:lang w:val="en-GB"/>
        </w:rPr>
        <w:t>sportswear and equipment</w:t>
      </w:r>
      <w:r w:rsidRPr="00A436C4">
        <w:rPr>
          <w:lang w:val="en-GB"/>
        </w:rPr>
        <w:t>.</w:t>
      </w:r>
    </w:p>
    <w:p w14:paraId="16FDD52B" w14:textId="77777777" w:rsidR="00A436C4" w:rsidRPr="00A436C4" w:rsidRDefault="00A436C4" w:rsidP="00CB1AA8">
      <w:pPr>
        <w:numPr>
          <w:ilvl w:val="0"/>
          <w:numId w:val="39"/>
        </w:numPr>
        <w:rPr>
          <w:lang w:val="en-GB"/>
        </w:rPr>
      </w:pPr>
      <w:r w:rsidRPr="00A436C4">
        <w:rPr>
          <w:lang w:val="en-GB"/>
        </w:rPr>
        <w:t xml:space="preserve">Examples: </w:t>
      </w:r>
      <w:r w:rsidRPr="00A436C4">
        <w:rPr>
          <w:b/>
          <w:bCs/>
          <w:lang w:val="en-GB"/>
        </w:rPr>
        <w:t>breathable fabrics</w:t>
      </w:r>
      <w:r w:rsidRPr="00A436C4">
        <w:rPr>
          <w:lang w:val="en-GB"/>
        </w:rPr>
        <w:t xml:space="preserve">, </w:t>
      </w:r>
      <w:r w:rsidRPr="00A436C4">
        <w:rPr>
          <w:b/>
          <w:bCs/>
          <w:lang w:val="en-GB"/>
        </w:rPr>
        <w:t>moisture-wicking materials</w:t>
      </w:r>
      <w:r w:rsidRPr="00A436C4">
        <w:rPr>
          <w:lang w:val="en-GB"/>
        </w:rPr>
        <w:t xml:space="preserve">, and </w:t>
      </w:r>
      <w:r w:rsidRPr="00A436C4">
        <w:rPr>
          <w:b/>
          <w:bCs/>
          <w:lang w:val="en-GB"/>
        </w:rPr>
        <w:t>padding</w:t>
      </w:r>
      <w:r w:rsidRPr="00A436C4">
        <w:rPr>
          <w:lang w:val="en-GB"/>
        </w:rPr>
        <w:t>.</w:t>
      </w:r>
    </w:p>
    <w:p w14:paraId="22E7825A" w14:textId="77777777" w:rsidR="00A436C4" w:rsidRPr="00A436C4" w:rsidRDefault="00A436C4" w:rsidP="00CB1AA8">
      <w:pPr>
        <w:numPr>
          <w:ilvl w:val="0"/>
          <w:numId w:val="39"/>
        </w:numPr>
        <w:rPr>
          <w:lang w:val="en-GB"/>
        </w:rPr>
      </w:pPr>
      <w:r w:rsidRPr="00A436C4">
        <w:rPr>
          <w:lang w:val="en-GB"/>
        </w:rPr>
        <w:t xml:space="preserve">Must provide </w:t>
      </w:r>
      <w:r w:rsidRPr="00A436C4">
        <w:rPr>
          <w:b/>
          <w:bCs/>
          <w:lang w:val="en-GB"/>
        </w:rPr>
        <w:t>comfort</w:t>
      </w:r>
      <w:r w:rsidRPr="00A436C4">
        <w:rPr>
          <w:lang w:val="en-GB"/>
        </w:rPr>
        <w:t xml:space="preserve">, </w:t>
      </w:r>
      <w:r w:rsidRPr="00A436C4">
        <w:rPr>
          <w:b/>
          <w:bCs/>
          <w:lang w:val="en-GB"/>
        </w:rPr>
        <w:t>flexibility</w:t>
      </w:r>
      <w:r w:rsidRPr="00A436C4">
        <w:rPr>
          <w:lang w:val="en-GB"/>
        </w:rPr>
        <w:t xml:space="preserve">, and </w:t>
      </w:r>
      <w:r w:rsidRPr="00A436C4">
        <w:rPr>
          <w:b/>
          <w:bCs/>
          <w:lang w:val="en-GB"/>
        </w:rPr>
        <w:t>durability</w:t>
      </w:r>
      <w:r w:rsidRPr="00A436C4">
        <w:rPr>
          <w:lang w:val="en-GB"/>
        </w:rPr>
        <w:t>.</w:t>
      </w:r>
    </w:p>
    <w:p w14:paraId="26808539" w14:textId="77777777" w:rsidR="00A436C4" w:rsidRPr="00A436C4" w:rsidRDefault="00A436C4" w:rsidP="00A436C4">
      <w:pPr>
        <w:rPr>
          <w:b/>
          <w:bCs/>
          <w:lang w:val="en-GB"/>
        </w:rPr>
      </w:pPr>
      <w:r w:rsidRPr="00A436C4">
        <w:rPr>
          <w:rFonts w:ascii="Segoe UI Emoji" w:hAnsi="Segoe UI Emoji" w:cs="Segoe UI Emoji"/>
          <w:b/>
          <w:bCs/>
          <w:lang w:val="en-GB"/>
        </w:rPr>
        <w:t>🔹</w:t>
      </w:r>
      <w:r w:rsidRPr="00A436C4">
        <w:rPr>
          <w:b/>
          <w:bCs/>
          <w:lang w:val="en-GB"/>
        </w:rPr>
        <w:t xml:space="preserve"> Smart Technical Textiles</w:t>
      </w:r>
    </w:p>
    <w:p w14:paraId="2B839CF9" w14:textId="77777777" w:rsidR="00A436C4" w:rsidRPr="00A436C4" w:rsidRDefault="00A436C4" w:rsidP="00CB1AA8">
      <w:pPr>
        <w:numPr>
          <w:ilvl w:val="0"/>
          <w:numId w:val="40"/>
        </w:numPr>
        <w:rPr>
          <w:lang w:val="en-GB"/>
        </w:rPr>
      </w:pPr>
      <w:r w:rsidRPr="00A436C4">
        <w:rPr>
          <w:lang w:val="en-GB"/>
        </w:rPr>
        <w:t xml:space="preserve">Some technical textiles use </w:t>
      </w:r>
      <w:r w:rsidRPr="00A436C4">
        <w:rPr>
          <w:b/>
          <w:bCs/>
          <w:lang w:val="en-GB"/>
        </w:rPr>
        <w:t>smart materials</w:t>
      </w:r>
      <w:r w:rsidRPr="00A436C4">
        <w:rPr>
          <w:lang w:val="en-GB"/>
        </w:rPr>
        <w:t xml:space="preserve"> for enhanced performance.</w:t>
      </w:r>
    </w:p>
    <w:p w14:paraId="7329B7F3" w14:textId="77777777" w:rsidR="00A436C4" w:rsidRPr="00A436C4" w:rsidRDefault="00A436C4" w:rsidP="00CB1AA8">
      <w:pPr>
        <w:numPr>
          <w:ilvl w:val="0"/>
          <w:numId w:val="40"/>
        </w:numPr>
        <w:rPr>
          <w:lang w:val="en-GB"/>
        </w:rPr>
      </w:pPr>
      <w:r w:rsidRPr="00A436C4">
        <w:rPr>
          <w:lang w:val="en-GB"/>
        </w:rPr>
        <w:t xml:space="preserve">Example: </w:t>
      </w:r>
      <w:r w:rsidRPr="00A436C4">
        <w:rPr>
          <w:b/>
          <w:bCs/>
          <w:lang w:val="en-GB"/>
        </w:rPr>
        <w:t>Fabrics with thermochromic dyes</w:t>
      </w:r>
      <w:r w:rsidRPr="00A436C4">
        <w:rPr>
          <w:lang w:val="en-GB"/>
        </w:rPr>
        <w:t xml:space="preserve"> that change colour with temperature.</w:t>
      </w:r>
    </w:p>
    <w:p w14:paraId="2282C7A9" w14:textId="77777777" w:rsidR="00A436C4" w:rsidRPr="00A436C4" w:rsidRDefault="00A436C4" w:rsidP="00CB1AA8">
      <w:pPr>
        <w:numPr>
          <w:ilvl w:val="0"/>
          <w:numId w:val="40"/>
        </w:numPr>
        <w:rPr>
          <w:lang w:val="en-GB"/>
        </w:rPr>
      </w:pPr>
      <w:r w:rsidRPr="00A436C4">
        <w:rPr>
          <w:b/>
          <w:bCs/>
          <w:lang w:val="en-GB"/>
        </w:rPr>
        <w:t>Embedded electronics</w:t>
      </w:r>
      <w:r w:rsidRPr="00A436C4">
        <w:rPr>
          <w:lang w:val="en-GB"/>
        </w:rPr>
        <w:t xml:space="preserve"> can monitor body data (e.g. heart rate, GPS tracking in sportswear).</w:t>
      </w:r>
    </w:p>
    <w:p w14:paraId="0E3264E8" w14:textId="77777777" w:rsidR="00A436C4" w:rsidRPr="00A436C4" w:rsidRDefault="00A436C4" w:rsidP="00A436C4">
      <w:pPr>
        <w:rPr>
          <w:b/>
          <w:bCs/>
          <w:lang w:val="en-GB"/>
        </w:rPr>
      </w:pPr>
      <w:r w:rsidRPr="00A436C4">
        <w:rPr>
          <w:rFonts w:ascii="Segoe UI Emoji" w:hAnsi="Segoe UI Emoji" w:cs="Segoe UI Emoji"/>
          <w:b/>
          <w:bCs/>
          <w:lang w:val="en-GB"/>
        </w:rPr>
        <w:t>🔹</w:t>
      </w:r>
      <w:r w:rsidRPr="00A436C4">
        <w:rPr>
          <w:b/>
          <w:bCs/>
          <w:lang w:val="en-GB"/>
        </w:rPr>
        <w:t xml:space="preserve"> Environmental and Ethical Considerations</w:t>
      </w:r>
    </w:p>
    <w:p w14:paraId="3E55C8D6" w14:textId="77777777" w:rsidR="00A436C4" w:rsidRPr="00A436C4" w:rsidRDefault="00A436C4" w:rsidP="00CB1AA8">
      <w:pPr>
        <w:numPr>
          <w:ilvl w:val="0"/>
          <w:numId w:val="41"/>
        </w:numPr>
        <w:rPr>
          <w:lang w:val="en-GB"/>
        </w:rPr>
      </w:pPr>
      <w:r w:rsidRPr="00A436C4">
        <w:rPr>
          <w:lang w:val="en-GB"/>
        </w:rPr>
        <w:t xml:space="preserve">Increasing use of </w:t>
      </w:r>
      <w:r w:rsidRPr="00A436C4">
        <w:rPr>
          <w:b/>
          <w:bCs/>
          <w:lang w:val="en-GB"/>
        </w:rPr>
        <w:t>recyclable fibres</w:t>
      </w:r>
      <w:r w:rsidRPr="00A436C4">
        <w:rPr>
          <w:lang w:val="en-GB"/>
        </w:rPr>
        <w:t xml:space="preserve"> and </w:t>
      </w:r>
      <w:r w:rsidRPr="00A436C4">
        <w:rPr>
          <w:b/>
          <w:bCs/>
          <w:lang w:val="en-GB"/>
        </w:rPr>
        <w:t>sustainable materials</w:t>
      </w:r>
      <w:r w:rsidRPr="00A436C4">
        <w:rPr>
          <w:lang w:val="en-GB"/>
        </w:rPr>
        <w:t>.</w:t>
      </w:r>
    </w:p>
    <w:p w14:paraId="7C068830" w14:textId="77777777" w:rsidR="00A436C4" w:rsidRPr="00A436C4" w:rsidRDefault="00A436C4" w:rsidP="00CB1AA8">
      <w:pPr>
        <w:numPr>
          <w:ilvl w:val="0"/>
          <w:numId w:val="41"/>
        </w:numPr>
        <w:rPr>
          <w:lang w:val="en-GB"/>
        </w:rPr>
      </w:pPr>
      <w:r w:rsidRPr="00A436C4">
        <w:rPr>
          <w:lang w:val="en-GB"/>
        </w:rPr>
        <w:t xml:space="preserve">Designers must consider the </w:t>
      </w:r>
      <w:r w:rsidRPr="00A436C4">
        <w:rPr>
          <w:b/>
          <w:bCs/>
          <w:lang w:val="en-GB"/>
        </w:rPr>
        <w:t>environmental impact</w:t>
      </w:r>
      <w:r w:rsidRPr="00A436C4">
        <w:rPr>
          <w:lang w:val="en-GB"/>
        </w:rPr>
        <w:t xml:space="preserve"> and </w:t>
      </w:r>
      <w:r w:rsidRPr="00A436C4">
        <w:rPr>
          <w:b/>
          <w:bCs/>
          <w:lang w:val="en-GB"/>
        </w:rPr>
        <w:t>end-of-life disposal</w:t>
      </w:r>
      <w:r w:rsidRPr="00A436C4">
        <w:rPr>
          <w:lang w:val="en-GB"/>
        </w:rPr>
        <w:t xml:space="preserve"> of textiles.</w:t>
      </w:r>
    </w:p>
    <w:p w14:paraId="35B59E76" w14:textId="77777777" w:rsidR="00A436C4" w:rsidRDefault="00A436C4" w:rsidP="00A436C4"/>
    <w:p w14:paraId="1DC8F9C2" w14:textId="77777777" w:rsidR="00FB4F96" w:rsidRDefault="00FB4F96" w:rsidP="00A436C4"/>
    <w:p w14:paraId="3AA3419E" w14:textId="77777777" w:rsidR="00FB4F96" w:rsidRPr="00A436C4" w:rsidRDefault="00FB4F96" w:rsidP="00A436C4"/>
    <w:p w14:paraId="2DCA1C2C" w14:textId="46A0A919" w:rsidR="000E32BE" w:rsidRDefault="005A6FDB" w:rsidP="008175A9">
      <w:pPr>
        <w:pStyle w:val="Heading1"/>
      </w:pPr>
      <w:r>
        <w:lastRenderedPageBreak/>
        <w:t xml:space="preserve">Topic 6 – </w:t>
      </w:r>
    </w:p>
    <w:p w14:paraId="27B81236" w14:textId="77777777" w:rsidR="008175A9" w:rsidRPr="008175A9" w:rsidRDefault="008175A9" w:rsidP="008175A9">
      <w:pPr>
        <w:rPr>
          <w:b/>
          <w:bCs/>
          <w:lang w:val="en-GB"/>
        </w:rPr>
      </w:pPr>
      <w:r w:rsidRPr="008175A9">
        <w:rPr>
          <w:b/>
          <w:bCs/>
          <w:lang w:val="en-GB"/>
        </w:rPr>
        <w:t>Topic 6 – Mechanical Devices</w:t>
      </w:r>
    </w:p>
    <w:p w14:paraId="5B9F7589" w14:textId="77777777" w:rsidR="008175A9" w:rsidRPr="008175A9" w:rsidRDefault="008175A9" w:rsidP="008175A9">
      <w:pPr>
        <w:rPr>
          <w:lang w:val="en-GB"/>
        </w:rPr>
      </w:pPr>
      <w:r w:rsidRPr="008175A9">
        <w:rPr>
          <w:rFonts w:ascii="Segoe UI Emoji" w:hAnsi="Segoe UI Emoji" w:cs="Segoe UI Emoji"/>
          <w:lang w:val="en-GB"/>
        </w:rPr>
        <w:t>🔹</w:t>
      </w:r>
      <w:r w:rsidRPr="008175A9">
        <w:rPr>
          <w:lang w:val="en-GB"/>
        </w:rPr>
        <w:t xml:space="preserve"> </w:t>
      </w:r>
      <w:r w:rsidRPr="008175A9">
        <w:rPr>
          <w:b/>
          <w:bCs/>
          <w:lang w:val="en-GB"/>
        </w:rPr>
        <w:t>What is a Mechanical Device?</w:t>
      </w:r>
      <w:r w:rsidRPr="008175A9">
        <w:rPr>
          <w:lang w:val="en-GB"/>
        </w:rPr>
        <w:t xml:space="preserve"> • A </w:t>
      </w:r>
      <w:r w:rsidRPr="008175A9">
        <w:rPr>
          <w:b/>
          <w:bCs/>
          <w:lang w:val="en-GB"/>
        </w:rPr>
        <w:t>mechanical device</w:t>
      </w:r>
      <w:r w:rsidRPr="008175A9">
        <w:rPr>
          <w:lang w:val="en-GB"/>
        </w:rPr>
        <w:t xml:space="preserve"> is a machine or tool with at least </w:t>
      </w:r>
      <w:r w:rsidRPr="008175A9">
        <w:rPr>
          <w:b/>
          <w:bCs/>
          <w:lang w:val="en-GB"/>
        </w:rPr>
        <w:t>one moving part</w:t>
      </w:r>
      <w:r w:rsidRPr="008175A9">
        <w:rPr>
          <w:lang w:val="en-GB"/>
        </w:rPr>
        <w:t>.</w:t>
      </w:r>
      <w:r w:rsidRPr="008175A9">
        <w:rPr>
          <w:lang w:val="en-GB"/>
        </w:rPr>
        <w:br/>
        <w:t>• Examples:</w:t>
      </w:r>
    </w:p>
    <w:p w14:paraId="0F6CF365" w14:textId="77777777" w:rsidR="008175A9" w:rsidRPr="008175A9" w:rsidRDefault="008175A9" w:rsidP="00CB1AA8">
      <w:pPr>
        <w:numPr>
          <w:ilvl w:val="0"/>
          <w:numId w:val="42"/>
        </w:numPr>
        <w:rPr>
          <w:lang w:val="en-GB"/>
        </w:rPr>
      </w:pPr>
      <w:r w:rsidRPr="008175A9">
        <w:rPr>
          <w:b/>
          <w:bCs/>
          <w:lang w:val="en-GB"/>
        </w:rPr>
        <w:t>Hammer</w:t>
      </w:r>
      <w:r w:rsidRPr="008175A9">
        <w:rPr>
          <w:lang w:val="en-GB"/>
        </w:rPr>
        <w:t>: Not mechanical (no moving parts, though the body provides movement).</w:t>
      </w:r>
    </w:p>
    <w:p w14:paraId="61C22F5F" w14:textId="77777777" w:rsidR="008175A9" w:rsidRPr="008175A9" w:rsidRDefault="008175A9" w:rsidP="00CB1AA8">
      <w:pPr>
        <w:numPr>
          <w:ilvl w:val="0"/>
          <w:numId w:val="42"/>
        </w:numPr>
        <w:rPr>
          <w:lang w:val="en-GB"/>
        </w:rPr>
      </w:pPr>
      <w:r w:rsidRPr="008175A9">
        <w:rPr>
          <w:b/>
          <w:bCs/>
          <w:lang w:val="en-GB"/>
        </w:rPr>
        <w:t>Scissors</w:t>
      </w:r>
      <w:r w:rsidRPr="008175A9">
        <w:rPr>
          <w:lang w:val="en-GB"/>
        </w:rPr>
        <w:t xml:space="preserve">: Mechanical (two blades = moving parts, </w:t>
      </w:r>
      <w:r w:rsidRPr="008175A9">
        <w:rPr>
          <w:b/>
          <w:bCs/>
          <w:lang w:val="en-GB"/>
        </w:rPr>
        <w:t>fulcrum</w:t>
      </w:r>
      <w:r w:rsidRPr="008175A9">
        <w:rPr>
          <w:lang w:val="en-GB"/>
        </w:rPr>
        <w:t xml:space="preserve"> = pivot point).</w:t>
      </w:r>
    </w:p>
    <w:p w14:paraId="71A04CDD" w14:textId="77777777" w:rsidR="008175A9" w:rsidRPr="008175A9" w:rsidRDefault="008175A9" w:rsidP="008175A9">
      <w:pPr>
        <w:rPr>
          <w:lang w:val="en-GB"/>
        </w:rPr>
      </w:pPr>
      <w:r w:rsidRPr="008175A9">
        <w:rPr>
          <w:lang w:val="en-GB"/>
        </w:rPr>
        <w:pict w14:anchorId="64DA785F">
          <v:rect id="_x0000_i1205" style="width:0;height:1.5pt" o:hralign="center" o:hrstd="t" o:hr="t" fillcolor="#a0a0a0" stroked="f"/>
        </w:pict>
      </w:r>
    </w:p>
    <w:p w14:paraId="2DB1B611" w14:textId="77777777" w:rsidR="008175A9" w:rsidRPr="008175A9" w:rsidRDefault="008175A9" w:rsidP="008175A9">
      <w:pPr>
        <w:rPr>
          <w:b/>
          <w:bCs/>
          <w:lang w:val="en-GB"/>
        </w:rPr>
      </w:pPr>
      <w:r w:rsidRPr="008175A9">
        <w:rPr>
          <w:rFonts w:ascii="Segoe UI Emoji" w:hAnsi="Segoe UI Emoji" w:cs="Segoe UI Emoji"/>
          <w:b/>
          <w:bCs/>
          <w:lang w:val="en-GB"/>
        </w:rPr>
        <w:t>🔹</w:t>
      </w:r>
      <w:r w:rsidRPr="008175A9">
        <w:rPr>
          <w:b/>
          <w:bCs/>
          <w:lang w:val="en-GB"/>
        </w:rPr>
        <w:t xml:space="preserve"> Types of Motion</w:t>
      </w:r>
    </w:p>
    <w:p w14:paraId="15A286B7" w14:textId="77777777" w:rsidR="008175A9" w:rsidRPr="008175A9" w:rsidRDefault="008175A9" w:rsidP="008175A9">
      <w:pPr>
        <w:rPr>
          <w:lang w:val="en-GB"/>
        </w:rPr>
      </w:pPr>
      <w:r w:rsidRPr="008175A9">
        <w:rPr>
          <w:rFonts w:ascii="Segoe UI Emoji" w:hAnsi="Segoe UI Emoji" w:cs="Segoe UI Emoji"/>
          <w:lang w:val="en-GB"/>
        </w:rPr>
        <w:t>🔸</w:t>
      </w:r>
      <w:r w:rsidRPr="008175A9">
        <w:rPr>
          <w:lang w:val="en-GB"/>
        </w:rPr>
        <w:t xml:space="preserve"> </w:t>
      </w:r>
      <w:r w:rsidRPr="008175A9">
        <w:rPr>
          <w:b/>
          <w:bCs/>
          <w:lang w:val="en-GB"/>
        </w:rPr>
        <w:t>Linear Motion</w:t>
      </w:r>
      <w:r w:rsidRPr="008175A9">
        <w:rPr>
          <w:lang w:val="en-GB"/>
        </w:rPr>
        <w:t xml:space="preserve"> • Movement in a straight line in one direction.</w:t>
      </w:r>
      <w:r w:rsidRPr="008175A9">
        <w:rPr>
          <w:lang w:val="en-GB"/>
        </w:rPr>
        <w:br/>
        <w:t xml:space="preserve">• Examples: </w:t>
      </w:r>
      <w:r w:rsidRPr="008175A9">
        <w:rPr>
          <w:b/>
          <w:bCs/>
          <w:lang w:val="en-GB"/>
        </w:rPr>
        <w:t>Sprinter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drag racing car</w:t>
      </w:r>
      <w:r w:rsidRPr="008175A9">
        <w:rPr>
          <w:lang w:val="en-GB"/>
        </w:rPr>
        <w:t>.</w:t>
      </w:r>
    </w:p>
    <w:p w14:paraId="1716DA79" w14:textId="77777777" w:rsidR="008175A9" w:rsidRPr="008175A9" w:rsidRDefault="008175A9" w:rsidP="008175A9">
      <w:pPr>
        <w:rPr>
          <w:lang w:val="en-GB"/>
        </w:rPr>
      </w:pPr>
      <w:r w:rsidRPr="008175A9">
        <w:rPr>
          <w:rFonts w:ascii="Segoe UI Emoji" w:hAnsi="Segoe UI Emoji" w:cs="Segoe UI Emoji"/>
          <w:lang w:val="en-GB"/>
        </w:rPr>
        <w:t>🔸</w:t>
      </w:r>
      <w:r w:rsidRPr="008175A9">
        <w:rPr>
          <w:lang w:val="en-GB"/>
        </w:rPr>
        <w:t xml:space="preserve"> </w:t>
      </w:r>
      <w:r w:rsidRPr="008175A9">
        <w:rPr>
          <w:b/>
          <w:bCs/>
          <w:lang w:val="en-GB"/>
        </w:rPr>
        <w:t>Reciprocating Motion</w:t>
      </w:r>
      <w:r w:rsidRPr="008175A9">
        <w:rPr>
          <w:lang w:val="en-GB"/>
        </w:rPr>
        <w:t xml:space="preserve"> • Back-and-forth motion in a straight line.</w:t>
      </w:r>
      <w:r w:rsidRPr="008175A9">
        <w:rPr>
          <w:lang w:val="en-GB"/>
        </w:rPr>
        <w:br/>
        <w:t xml:space="preserve">• Examples: </w:t>
      </w:r>
      <w:r w:rsidRPr="008175A9">
        <w:rPr>
          <w:b/>
          <w:bCs/>
          <w:lang w:val="en-GB"/>
        </w:rPr>
        <w:t>Jigsaw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hedge trimmer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pistons</w:t>
      </w:r>
      <w:r w:rsidRPr="008175A9">
        <w:rPr>
          <w:lang w:val="en-GB"/>
        </w:rPr>
        <w:t>.</w:t>
      </w:r>
    </w:p>
    <w:p w14:paraId="62C80C14" w14:textId="77777777" w:rsidR="008175A9" w:rsidRPr="008175A9" w:rsidRDefault="008175A9" w:rsidP="008175A9">
      <w:pPr>
        <w:rPr>
          <w:lang w:val="en-GB"/>
        </w:rPr>
      </w:pPr>
      <w:r w:rsidRPr="008175A9">
        <w:rPr>
          <w:rFonts w:ascii="Segoe UI Emoji" w:hAnsi="Segoe UI Emoji" w:cs="Segoe UI Emoji"/>
          <w:lang w:val="en-GB"/>
        </w:rPr>
        <w:t>🔸</w:t>
      </w:r>
      <w:r w:rsidRPr="008175A9">
        <w:rPr>
          <w:lang w:val="en-GB"/>
        </w:rPr>
        <w:t xml:space="preserve"> </w:t>
      </w:r>
      <w:r w:rsidRPr="008175A9">
        <w:rPr>
          <w:b/>
          <w:bCs/>
          <w:lang w:val="en-GB"/>
        </w:rPr>
        <w:t>Rotary Motion</w:t>
      </w:r>
      <w:r w:rsidRPr="008175A9">
        <w:rPr>
          <w:lang w:val="en-GB"/>
        </w:rPr>
        <w:t xml:space="preserve"> • Circular motion.</w:t>
      </w:r>
      <w:r w:rsidRPr="008175A9">
        <w:rPr>
          <w:lang w:val="en-GB"/>
        </w:rPr>
        <w:br/>
        <w:t xml:space="preserve">• Examples: </w:t>
      </w:r>
      <w:r w:rsidRPr="008175A9">
        <w:rPr>
          <w:b/>
          <w:bCs/>
          <w:lang w:val="en-GB"/>
        </w:rPr>
        <w:t>Drill bit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circular saw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clock hands</w:t>
      </w:r>
      <w:r w:rsidRPr="008175A9">
        <w:rPr>
          <w:lang w:val="en-GB"/>
        </w:rPr>
        <w:t>.</w:t>
      </w:r>
    </w:p>
    <w:p w14:paraId="2F8436FB" w14:textId="77777777" w:rsidR="008175A9" w:rsidRPr="008175A9" w:rsidRDefault="008175A9" w:rsidP="008175A9">
      <w:pPr>
        <w:rPr>
          <w:lang w:val="en-GB"/>
        </w:rPr>
      </w:pPr>
      <w:r w:rsidRPr="008175A9">
        <w:rPr>
          <w:rFonts w:ascii="Segoe UI Emoji" w:hAnsi="Segoe UI Emoji" w:cs="Segoe UI Emoji"/>
          <w:lang w:val="en-GB"/>
        </w:rPr>
        <w:t>🔸</w:t>
      </w:r>
      <w:r w:rsidRPr="008175A9">
        <w:rPr>
          <w:lang w:val="en-GB"/>
        </w:rPr>
        <w:t xml:space="preserve"> </w:t>
      </w:r>
      <w:r w:rsidRPr="008175A9">
        <w:rPr>
          <w:b/>
          <w:bCs/>
          <w:lang w:val="en-GB"/>
        </w:rPr>
        <w:t>Oscillating Motion</w:t>
      </w:r>
      <w:r w:rsidRPr="008175A9">
        <w:rPr>
          <w:lang w:val="en-GB"/>
        </w:rPr>
        <w:t xml:space="preserve"> • Back-and-forth movement on a curved path.</w:t>
      </w:r>
      <w:r w:rsidRPr="008175A9">
        <w:rPr>
          <w:lang w:val="en-GB"/>
        </w:rPr>
        <w:br/>
        <w:t xml:space="preserve">• Examples: </w:t>
      </w:r>
      <w:r w:rsidRPr="008175A9">
        <w:rPr>
          <w:b/>
          <w:bCs/>
          <w:lang w:val="en-GB"/>
        </w:rPr>
        <w:t>Swing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monitoring waveforms</w:t>
      </w:r>
      <w:r w:rsidRPr="008175A9">
        <w:rPr>
          <w:lang w:val="en-GB"/>
        </w:rPr>
        <w:t xml:space="preserve"> (e.g. ECGs), </w:t>
      </w:r>
      <w:r w:rsidRPr="008175A9">
        <w:rPr>
          <w:b/>
          <w:bCs/>
          <w:lang w:val="en-GB"/>
        </w:rPr>
        <w:t>Newton’s cradle</w:t>
      </w:r>
      <w:r w:rsidRPr="008175A9">
        <w:rPr>
          <w:lang w:val="en-GB"/>
        </w:rPr>
        <w:t>.</w:t>
      </w:r>
    </w:p>
    <w:p w14:paraId="7E3DFB3E" w14:textId="77777777" w:rsidR="008175A9" w:rsidRPr="008175A9" w:rsidRDefault="008175A9" w:rsidP="008175A9">
      <w:pPr>
        <w:rPr>
          <w:lang w:val="en-GB"/>
        </w:rPr>
      </w:pPr>
      <w:r w:rsidRPr="008175A9">
        <w:rPr>
          <w:lang w:val="en-GB"/>
        </w:rPr>
        <w:pict w14:anchorId="2C48D431">
          <v:rect id="_x0000_i1206" style="width:0;height:1.5pt" o:hralign="center" o:hrstd="t" o:hr="t" fillcolor="#a0a0a0" stroked="f"/>
        </w:pict>
      </w:r>
    </w:p>
    <w:p w14:paraId="2ADC8557" w14:textId="77777777" w:rsidR="008175A9" w:rsidRPr="008175A9" w:rsidRDefault="008175A9" w:rsidP="008175A9">
      <w:pPr>
        <w:rPr>
          <w:b/>
          <w:bCs/>
          <w:lang w:val="en-GB"/>
        </w:rPr>
      </w:pPr>
      <w:r w:rsidRPr="008175A9">
        <w:rPr>
          <w:rFonts w:ascii="Segoe UI Emoji" w:hAnsi="Segoe UI Emoji" w:cs="Segoe UI Emoji"/>
          <w:b/>
          <w:bCs/>
          <w:lang w:val="en-GB"/>
        </w:rPr>
        <w:t>🔹</w:t>
      </w:r>
      <w:r w:rsidRPr="008175A9">
        <w:rPr>
          <w:b/>
          <w:bCs/>
          <w:lang w:val="en-GB"/>
        </w:rPr>
        <w:t xml:space="preserve"> Levers</w:t>
      </w:r>
    </w:p>
    <w:p w14:paraId="68F43258" w14:textId="77777777" w:rsidR="008175A9" w:rsidRPr="008175A9" w:rsidRDefault="008175A9" w:rsidP="008175A9">
      <w:pPr>
        <w:rPr>
          <w:lang w:val="en-GB"/>
        </w:rPr>
      </w:pPr>
      <w:r w:rsidRPr="008175A9">
        <w:rPr>
          <w:lang w:val="en-GB"/>
        </w:rPr>
        <w:t xml:space="preserve">• Levers include </w:t>
      </w:r>
      <w:r w:rsidRPr="008175A9">
        <w:rPr>
          <w:b/>
          <w:bCs/>
          <w:lang w:val="en-GB"/>
        </w:rPr>
        <w:t>load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effort</w:t>
      </w:r>
      <w:r w:rsidRPr="008175A9">
        <w:rPr>
          <w:lang w:val="en-GB"/>
        </w:rPr>
        <w:t xml:space="preserve">, and </w:t>
      </w:r>
      <w:r w:rsidRPr="008175A9">
        <w:rPr>
          <w:b/>
          <w:bCs/>
          <w:lang w:val="en-GB"/>
        </w:rPr>
        <w:t>fulcrum</w:t>
      </w:r>
      <w:r w:rsidRPr="008175A9">
        <w:rPr>
          <w:lang w:val="en-GB"/>
        </w:rPr>
        <w:t>.</w:t>
      </w:r>
      <w:r w:rsidRPr="008175A9">
        <w:rPr>
          <w:lang w:val="en-GB"/>
        </w:rPr>
        <w:br/>
        <w:t xml:space="preserve">• Examples: </w:t>
      </w:r>
      <w:r w:rsidRPr="008175A9">
        <w:rPr>
          <w:b/>
          <w:bCs/>
          <w:lang w:val="en-GB"/>
        </w:rPr>
        <w:t>Tweezers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garlic press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seesaw</w:t>
      </w:r>
      <w:r w:rsidRPr="008175A9">
        <w:rPr>
          <w:lang w:val="en-GB"/>
        </w:rPr>
        <w:t>.</w:t>
      </w:r>
    </w:p>
    <w:p w14:paraId="7B3C4EB4" w14:textId="2F4FFAA7" w:rsidR="008175A9" w:rsidRPr="00FB4F96" w:rsidRDefault="008175A9" w:rsidP="008175A9">
      <w:pPr>
        <w:rPr>
          <w:b/>
          <w:bCs/>
          <w:color w:val="FF0000"/>
          <w:sz w:val="56"/>
          <w:szCs w:val="56"/>
          <w:lang w:val="en-GB"/>
        </w:rPr>
      </w:pPr>
      <w:r w:rsidRPr="008175A9">
        <w:rPr>
          <w:rFonts w:ascii="Segoe UI Emoji" w:hAnsi="Segoe UI Emoji" w:cs="Segoe UI Emoji"/>
          <w:lang w:val="en-GB"/>
        </w:rPr>
        <w:t>🔸</w:t>
      </w:r>
      <w:r w:rsidRPr="008175A9">
        <w:rPr>
          <w:lang w:val="en-GB"/>
        </w:rPr>
        <w:t xml:space="preserve"> </w:t>
      </w:r>
      <w:r w:rsidRPr="008175A9">
        <w:rPr>
          <w:b/>
          <w:bCs/>
          <w:lang w:val="en-GB"/>
        </w:rPr>
        <w:t>Types of Levers</w:t>
      </w:r>
      <w:r w:rsidR="00FB4F96">
        <w:rPr>
          <w:b/>
          <w:bCs/>
          <w:lang w:val="en-GB"/>
        </w:rPr>
        <w:t xml:space="preserve">              </w:t>
      </w:r>
      <w:r w:rsidR="00FB4F96" w:rsidRPr="00FB4F96">
        <w:rPr>
          <w:b/>
          <w:bCs/>
          <w:color w:val="FF0000"/>
          <w:sz w:val="56"/>
          <w:szCs w:val="56"/>
          <w:lang w:val="en-GB"/>
        </w:rPr>
        <w:t xml:space="preserve">REMEMBER </w:t>
      </w:r>
      <w:r w:rsidR="00FB4F96" w:rsidRPr="00FB4F96">
        <w:rPr>
          <w:b/>
          <w:bCs/>
          <w:color w:val="FF0000"/>
          <w:sz w:val="56"/>
          <w:szCs w:val="56"/>
          <w:lang w:val="en-GB"/>
        </w:rPr>
        <w:tab/>
      </w:r>
      <w:r w:rsidR="00FB4F96" w:rsidRPr="00FB4F96">
        <w:rPr>
          <w:b/>
          <w:bCs/>
          <w:color w:val="FF0000"/>
          <w:sz w:val="56"/>
          <w:szCs w:val="56"/>
          <w:lang w:val="en-GB"/>
        </w:rPr>
        <w:tab/>
      </w:r>
      <w:r w:rsidR="00FB4F96" w:rsidRPr="00FB4F96">
        <w:rPr>
          <w:b/>
          <w:bCs/>
          <w:color w:val="FF0000"/>
          <w:sz w:val="56"/>
          <w:szCs w:val="56"/>
          <w:lang w:val="en-GB"/>
        </w:rPr>
        <w:tab/>
        <w:t>123</w:t>
      </w:r>
    </w:p>
    <w:p w14:paraId="45EB5F60" w14:textId="697825FB" w:rsidR="00FB4F96" w:rsidRPr="00FB4F96" w:rsidRDefault="00FB4F96" w:rsidP="008175A9">
      <w:pPr>
        <w:rPr>
          <w:b/>
          <w:bCs/>
          <w:color w:val="FF0000"/>
          <w:sz w:val="56"/>
          <w:szCs w:val="56"/>
          <w:lang w:val="en-GB"/>
        </w:rPr>
      </w:pPr>
      <w:r w:rsidRPr="00FB4F96">
        <w:rPr>
          <w:b/>
          <w:bCs/>
          <w:color w:val="FF0000"/>
          <w:sz w:val="56"/>
          <w:szCs w:val="56"/>
          <w:lang w:val="en-GB"/>
        </w:rPr>
        <w:t xml:space="preserve">                                    </w:t>
      </w:r>
      <w:r w:rsidRPr="00FB4F96">
        <w:rPr>
          <w:b/>
          <w:bCs/>
          <w:color w:val="FF0000"/>
          <w:sz w:val="56"/>
          <w:szCs w:val="56"/>
          <w:lang w:val="en-GB"/>
        </w:rPr>
        <w:tab/>
      </w:r>
      <w:r w:rsidRPr="00FB4F96">
        <w:rPr>
          <w:b/>
          <w:bCs/>
          <w:color w:val="FF0000"/>
          <w:sz w:val="56"/>
          <w:szCs w:val="56"/>
          <w:lang w:val="en-GB"/>
        </w:rPr>
        <w:tab/>
      </w:r>
      <w:r w:rsidRPr="00FB4F96">
        <w:rPr>
          <w:b/>
          <w:bCs/>
          <w:color w:val="FF0000"/>
          <w:sz w:val="56"/>
          <w:szCs w:val="56"/>
          <w:lang w:val="en-GB"/>
        </w:rPr>
        <w:tab/>
      </w:r>
      <w:r w:rsidRPr="00FB4F96">
        <w:rPr>
          <w:b/>
          <w:bCs/>
          <w:color w:val="FF0000"/>
          <w:sz w:val="56"/>
          <w:szCs w:val="56"/>
          <w:lang w:val="en-GB"/>
        </w:rPr>
        <w:tab/>
        <w:t>PLE</w:t>
      </w:r>
    </w:p>
    <w:p w14:paraId="5CAA21DB" w14:textId="77777777" w:rsidR="00FB4F96" w:rsidRPr="008175A9" w:rsidRDefault="00FB4F96" w:rsidP="008175A9">
      <w:pPr>
        <w:rPr>
          <w:lang w:val="en-GB"/>
        </w:rPr>
      </w:pPr>
    </w:p>
    <w:p w14:paraId="53A44F71" w14:textId="77777777" w:rsidR="008175A9" w:rsidRPr="008175A9" w:rsidRDefault="008175A9" w:rsidP="00CB1AA8">
      <w:pPr>
        <w:numPr>
          <w:ilvl w:val="0"/>
          <w:numId w:val="43"/>
        </w:numPr>
        <w:rPr>
          <w:lang w:val="en-GB"/>
        </w:rPr>
      </w:pPr>
      <w:r w:rsidRPr="008175A9">
        <w:rPr>
          <w:b/>
          <w:bCs/>
          <w:lang w:val="en-GB"/>
        </w:rPr>
        <w:t>First Order</w:t>
      </w:r>
      <w:r w:rsidRPr="008175A9">
        <w:rPr>
          <w:lang w:val="en-GB"/>
        </w:rPr>
        <w:t>: Load and effort on opposite sides of the fulcrum.</w:t>
      </w:r>
    </w:p>
    <w:p w14:paraId="61888C39" w14:textId="77777777" w:rsidR="008175A9" w:rsidRPr="008175A9" w:rsidRDefault="008175A9" w:rsidP="00CB1AA8">
      <w:pPr>
        <w:numPr>
          <w:ilvl w:val="1"/>
          <w:numId w:val="43"/>
        </w:numPr>
        <w:rPr>
          <w:lang w:val="en-GB"/>
        </w:rPr>
      </w:pPr>
      <w:r w:rsidRPr="008175A9">
        <w:rPr>
          <w:lang w:val="en-GB"/>
        </w:rPr>
        <w:t>Moving fulcrum closer to the load = less effort needed.</w:t>
      </w:r>
    </w:p>
    <w:p w14:paraId="4E784F4E" w14:textId="77777777" w:rsidR="008175A9" w:rsidRPr="008175A9" w:rsidRDefault="008175A9" w:rsidP="00CB1AA8">
      <w:pPr>
        <w:numPr>
          <w:ilvl w:val="0"/>
          <w:numId w:val="43"/>
        </w:numPr>
        <w:rPr>
          <w:lang w:val="en-GB"/>
        </w:rPr>
      </w:pPr>
      <w:r w:rsidRPr="008175A9">
        <w:rPr>
          <w:b/>
          <w:bCs/>
          <w:lang w:val="en-GB"/>
        </w:rPr>
        <w:t>Second Order</w:t>
      </w:r>
      <w:r w:rsidRPr="008175A9">
        <w:rPr>
          <w:lang w:val="en-GB"/>
        </w:rPr>
        <w:t>: Load between effort and fulcrum.</w:t>
      </w:r>
    </w:p>
    <w:p w14:paraId="7887530D" w14:textId="77777777" w:rsidR="008175A9" w:rsidRPr="008175A9" w:rsidRDefault="008175A9" w:rsidP="00CB1AA8">
      <w:pPr>
        <w:numPr>
          <w:ilvl w:val="1"/>
          <w:numId w:val="43"/>
        </w:numPr>
        <w:rPr>
          <w:lang w:val="en-GB"/>
        </w:rPr>
      </w:pPr>
      <w:r w:rsidRPr="008175A9">
        <w:rPr>
          <w:lang w:val="en-GB"/>
        </w:rPr>
        <w:lastRenderedPageBreak/>
        <w:t xml:space="preserve">Example: </w:t>
      </w:r>
      <w:r w:rsidRPr="008175A9">
        <w:rPr>
          <w:b/>
          <w:bCs/>
          <w:lang w:val="en-GB"/>
        </w:rPr>
        <w:t>Wheelbarrow</w:t>
      </w:r>
      <w:r w:rsidRPr="008175A9">
        <w:rPr>
          <w:lang w:val="en-GB"/>
        </w:rPr>
        <w:t>.</w:t>
      </w:r>
    </w:p>
    <w:p w14:paraId="7A8A1341" w14:textId="77777777" w:rsidR="008175A9" w:rsidRPr="008175A9" w:rsidRDefault="008175A9" w:rsidP="00CB1AA8">
      <w:pPr>
        <w:numPr>
          <w:ilvl w:val="0"/>
          <w:numId w:val="43"/>
        </w:numPr>
        <w:rPr>
          <w:lang w:val="en-GB"/>
        </w:rPr>
      </w:pPr>
      <w:r w:rsidRPr="008175A9">
        <w:rPr>
          <w:b/>
          <w:bCs/>
          <w:lang w:val="en-GB"/>
        </w:rPr>
        <w:t>Third Order</w:t>
      </w:r>
      <w:r w:rsidRPr="008175A9">
        <w:rPr>
          <w:lang w:val="en-GB"/>
        </w:rPr>
        <w:t>: Effort between load and fulcrum.</w:t>
      </w:r>
    </w:p>
    <w:p w14:paraId="1E11966F" w14:textId="77777777" w:rsidR="008175A9" w:rsidRPr="008175A9" w:rsidRDefault="008175A9" w:rsidP="00CB1AA8">
      <w:pPr>
        <w:numPr>
          <w:ilvl w:val="1"/>
          <w:numId w:val="43"/>
        </w:numPr>
        <w:rPr>
          <w:lang w:val="en-GB"/>
        </w:rPr>
      </w:pPr>
      <w:r w:rsidRPr="008175A9">
        <w:rPr>
          <w:lang w:val="en-GB"/>
        </w:rPr>
        <w:t xml:space="preserve">Always has </w:t>
      </w:r>
      <w:r w:rsidRPr="008175A9">
        <w:rPr>
          <w:b/>
          <w:bCs/>
          <w:lang w:val="en-GB"/>
        </w:rPr>
        <w:t>mechanical advantage &lt; 1</w:t>
      </w:r>
      <w:r w:rsidRPr="008175A9">
        <w:rPr>
          <w:lang w:val="en-GB"/>
        </w:rPr>
        <w:t xml:space="preserve"> (load moves further than effort).</w:t>
      </w:r>
    </w:p>
    <w:p w14:paraId="23C4D081" w14:textId="77777777" w:rsidR="008175A9" w:rsidRPr="008175A9" w:rsidRDefault="008175A9" w:rsidP="008175A9">
      <w:pPr>
        <w:rPr>
          <w:lang w:val="en-GB"/>
        </w:rPr>
      </w:pPr>
      <w:r w:rsidRPr="008175A9">
        <w:rPr>
          <w:lang w:val="en-GB"/>
        </w:rPr>
        <w:pict w14:anchorId="01012310">
          <v:rect id="_x0000_i1207" style="width:0;height:1.5pt" o:hralign="center" o:hrstd="t" o:hr="t" fillcolor="#a0a0a0" stroked="f"/>
        </w:pict>
      </w:r>
    </w:p>
    <w:p w14:paraId="507FB6D6" w14:textId="77777777" w:rsidR="008175A9" w:rsidRPr="008175A9" w:rsidRDefault="008175A9" w:rsidP="008175A9">
      <w:pPr>
        <w:rPr>
          <w:b/>
          <w:bCs/>
          <w:lang w:val="en-GB"/>
        </w:rPr>
      </w:pPr>
      <w:r w:rsidRPr="008175A9">
        <w:rPr>
          <w:rFonts w:ascii="Segoe UI Emoji" w:hAnsi="Segoe UI Emoji" w:cs="Segoe UI Emoji"/>
          <w:b/>
          <w:bCs/>
          <w:lang w:val="en-GB"/>
        </w:rPr>
        <w:t>🔹</w:t>
      </w:r>
      <w:r w:rsidRPr="008175A9">
        <w:rPr>
          <w:b/>
          <w:bCs/>
          <w:lang w:val="en-GB"/>
        </w:rPr>
        <w:t xml:space="preserve"> Mechanical Advantage (MA) &amp; Velocity Ratio (VR)</w:t>
      </w:r>
    </w:p>
    <w:p w14:paraId="4E95FEA4" w14:textId="77777777" w:rsidR="008175A9" w:rsidRPr="008175A9" w:rsidRDefault="008175A9" w:rsidP="008175A9">
      <w:pPr>
        <w:rPr>
          <w:lang w:val="en-GB"/>
        </w:rPr>
      </w:pPr>
      <w:r w:rsidRPr="008175A9">
        <w:rPr>
          <w:lang w:val="en-GB"/>
        </w:rPr>
        <w:t xml:space="preserve">• </w:t>
      </w:r>
      <w:r w:rsidRPr="008175A9">
        <w:rPr>
          <w:b/>
          <w:bCs/>
          <w:lang w:val="en-GB"/>
        </w:rPr>
        <w:t>MA</w:t>
      </w:r>
      <w:r w:rsidRPr="008175A9">
        <w:rPr>
          <w:lang w:val="en-GB"/>
        </w:rPr>
        <w:t xml:space="preserve"> = Load ÷ Effort</w:t>
      </w:r>
      <w:r w:rsidRPr="008175A9">
        <w:rPr>
          <w:lang w:val="en-GB"/>
        </w:rPr>
        <w:br/>
        <w:t xml:space="preserve">• </w:t>
      </w:r>
      <w:r w:rsidRPr="008175A9">
        <w:rPr>
          <w:b/>
          <w:bCs/>
          <w:lang w:val="en-GB"/>
        </w:rPr>
        <w:t>VR</w:t>
      </w:r>
      <w:r w:rsidRPr="008175A9">
        <w:rPr>
          <w:lang w:val="en-GB"/>
        </w:rPr>
        <w:t xml:space="preserve"> = Distance moved by effort ÷ Distance moved by load</w:t>
      </w:r>
    </w:p>
    <w:p w14:paraId="6B56BDAE" w14:textId="77777777" w:rsidR="008175A9" w:rsidRPr="008175A9" w:rsidRDefault="008175A9" w:rsidP="008175A9">
      <w:pPr>
        <w:rPr>
          <w:lang w:val="en-GB"/>
        </w:rPr>
      </w:pPr>
      <w:r w:rsidRPr="008175A9">
        <w:rPr>
          <w:rFonts w:ascii="Segoe UI Emoji" w:hAnsi="Segoe UI Emoji" w:cs="Segoe UI Emoji"/>
          <w:lang w:val="en-GB"/>
        </w:rPr>
        <w:t>🔸</w:t>
      </w:r>
      <w:r w:rsidRPr="008175A9">
        <w:rPr>
          <w:lang w:val="en-GB"/>
        </w:rPr>
        <w:t xml:space="preserve"> </w:t>
      </w:r>
      <w:r w:rsidRPr="008175A9">
        <w:rPr>
          <w:b/>
          <w:bCs/>
          <w:lang w:val="en-GB"/>
        </w:rPr>
        <w:t>Efficiency</w:t>
      </w:r>
      <w:r w:rsidRPr="008175A9">
        <w:rPr>
          <w:lang w:val="en-GB"/>
        </w:rPr>
        <w:t xml:space="preserve"> • Real machines lose energy due to </w:t>
      </w:r>
      <w:r w:rsidRPr="008175A9">
        <w:rPr>
          <w:b/>
          <w:bCs/>
          <w:lang w:val="en-GB"/>
        </w:rPr>
        <w:t>friction</w:t>
      </w:r>
      <w:r w:rsidRPr="008175A9">
        <w:rPr>
          <w:lang w:val="en-GB"/>
        </w:rPr>
        <w:t xml:space="preserve"> and are not 100% efficient.</w:t>
      </w:r>
      <w:r w:rsidRPr="008175A9">
        <w:rPr>
          <w:lang w:val="en-GB"/>
        </w:rPr>
        <w:br/>
        <w:t xml:space="preserve">• </w:t>
      </w:r>
      <w:r w:rsidRPr="008175A9">
        <w:rPr>
          <w:b/>
          <w:bCs/>
          <w:lang w:val="en-GB"/>
        </w:rPr>
        <w:t>Efficiency (%)</w:t>
      </w:r>
      <w:r w:rsidRPr="008175A9">
        <w:rPr>
          <w:lang w:val="en-GB"/>
        </w:rPr>
        <w:t xml:space="preserve"> = (MA ÷ VR) × 100</w:t>
      </w:r>
      <w:r w:rsidRPr="008175A9">
        <w:rPr>
          <w:lang w:val="en-GB"/>
        </w:rPr>
        <w:br/>
        <w:t xml:space="preserve">• A </w:t>
      </w:r>
      <w:r w:rsidRPr="008175A9">
        <w:rPr>
          <w:b/>
          <w:bCs/>
          <w:lang w:val="en-GB"/>
        </w:rPr>
        <w:t>rusty wheelbarrow</w:t>
      </w:r>
      <w:r w:rsidRPr="008175A9">
        <w:rPr>
          <w:lang w:val="en-GB"/>
        </w:rPr>
        <w:t xml:space="preserve"> is a good example of low efficiency due to friction.</w:t>
      </w:r>
    </w:p>
    <w:p w14:paraId="79B7AFD2" w14:textId="77777777" w:rsidR="008175A9" w:rsidRPr="008175A9" w:rsidRDefault="008175A9" w:rsidP="008175A9">
      <w:pPr>
        <w:rPr>
          <w:lang w:val="en-GB"/>
        </w:rPr>
      </w:pPr>
      <w:r w:rsidRPr="008175A9">
        <w:rPr>
          <w:lang w:val="en-GB"/>
        </w:rPr>
        <w:pict w14:anchorId="23AAC653">
          <v:rect id="_x0000_i1208" style="width:0;height:1.5pt" o:hralign="center" o:hrstd="t" o:hr="t" fillcolor="#a0a0a0" stroked="f"/>
        </w:pict>
      </w:r>
    </w:p>
    <w:p w14:paraId="16E115FC" w14:textId="77777777" w:rsidR="008175A9" w:rsidRPr="008175A9" w:rsidRDefault="008175A9" w:rsidP="008175A9">
      <w:pPr>
        <w:rPr>
          <w:b/>
          <w:bCs/>
          <w:lang w:val="en-GB"/>
        </w:rPr>
      </w:pPr>
      <w:r w:rsidRPr="008175A9">
        <w:rPr>
          <w:rFonts w:ascii="Segoe UI Emoji" w:hAnsi="Segoe UI Emoji" w:cs="Segoe UI Emoji"/>
          <w:b/>
          <w:bCs/>
          <w:lang w:val="en-GB"/>
        </w:rPr>
        <w:t>🔹</w:t>
      </w:r>
      <w:r w:rsidRPr="008175A9">
        <w:rPr>
          <w:b/>
          <w:bCs/>
          <w:lang w:val="en-GB"/>
        </w:rPr>
        <w:t xml:space="preserve"> Equilibrium</w:t>
      </w:r>
    </w:p>
    <w:p w14:paraId="5415206A" w14:textId="77777777" w:rsidR="008175A9" w:rsidRPr="008175A9" w:rsidRDefault="008175A9" w:rsidP="008175A9">
      <w:pPr>
        <w:rPr>
          <w:lang w:val="en-GB"/>
        </w:rPr>
      </w:pPr>
      <w:r w:rsidRPr="008175A9">
        <w:rPr>
          <w:lang w:val="en-GB"/>
        </w:rPr>
        <w:t xml:space="preserve">• Occurs when </w:t>
      </w:r>
      <w:r w:rsidRPr="008175A9">
        <w:rPr>
          <w:b/>
          <w:bCs/>
          <w:lang w:val="en-GB"/>
        </w:rPr>
        <w:t>load and effort are equal</w:t>
      </w:r>
      <w:r w:rsidRPr="008175A9">
        <w:rPr>
          <w:lang w:val="en-GB"/>
        </w:rPr>
        <w:t xml:space="preserve"> and equidistant from the fulcrum (1:1 ratio).</w:t>
      </w:r>
      <w:r w:rsidRPr="008175A9">
        <w:rPr>
          <w:lang w:val="en-GB"/>
        </w:rPr>
        <w:br/>
        <w:t xml:space="preserve">• If one side is </w:t>
      </w:r>
      <w:r w:rsidRPr="008175A9">
        <w:rPr>
          <w:b/>
          <w:bCs/>
          <w:lang w:val="en-GB"/>
        </w:rPr>
        <w:t>twice the mass</w:t>
      </w:r>
      <w:r w:rsidRPr="008175A9">
        <w:rPr>
          <w:lang w:val="en-GB"/>
        </w:rPr>
        <w:t xml:space="preserve">, it must be </w:t>
      </w:r>
      <w:r w:rsidRPr="008175A9">
        <w:rPr>
          <w:b/>
          <w:bCs/>
          <w:lang w:val="en-GB"/>
        </w:rPr>
        <w:t>half the distance</w:t>
      </w:r>
      <w:r w:rsidRPr="008175A9">
        <w:rPr>
          <w:lang w:val="en-GB"/>
        </w:rPr>
        <w:t xml:space="preserve"> from the fulcrum.</w:t>
      </w:r>
    </w:p>
    <w:p w14:paraId="4989615E" w14:textId="77777777" w:rsidR="008175A9" w:rsidRPr="008175A9" w:rsidRDefault="008175A9" w:rsidP="008175A9">
      <w:pPr>
        <w:rPr>
          <w:lang w:val="en-GB"/>
        </w:rPr>
      </w:pPr>
      <w:r w:rsidRPr="008175A9">
        <w:rPr>
          <w:lang w:val="en-GB"/>
        </w:rPr>
        <w:pict w14:anchorId="698729C1">
          <v:rect id="_x0000_i1209" style="width:0;height:1.5pt" o:hralign="center" o:hrstd="t" o:hr="t" fillcolor="#a0a0a0" stroked="f"/>
        </w:pict>
      </w:r>
    </w:p>
    <w:p w14:paraId="36692B57" w14:textId="77777777" w:rsidR="008175A9" w:rsidRPr="008175A9" w:rsidRDefault="008175A9" w:rsidP="008175A9">
      <w:pPr>
        <w:rPr>
          <w:b/>
          <w:bCs/>
          <w:lang w:val="en-GB"/>
        </w:rPr>
      </w:pPr>
      <w:r w:rsidRPr="008175A9">
        <w:rPr>
          <w:rFonts w:ascii="Segoe UI Emoji" w:hAnsi="Segoe UI Emoji" w:cs="Segoe UI Emoji"/>
          <w:b/>
          <w:bCs/>
          <w:lang w:val="en-GB"/>
        </w:rPr>
        <w:t>🔹</w:t>
      </w:r>
      <w:r w:rsidRPr="008175A9">
        <w:rPr>
          <w:b/>
          <w:bCs/>
          <w:lang w:val="en-GB"/>
        </w:rPr>
        <w:t xml:space="preserve"> Linkages</w:t>
      </w:r>
    </w:p>
    <w:p w14:paraId="7BB07A6D" w14:textId="77777777" w:rsidR="008175A9" w:rsidRPr="008175A9" w:rsidRDefault="008175A9" w:rsidP="008175A9">
      <w:pPr>
        <w:rPr>
          <w:lang w:val="en-GB"/>
        </w:rPr>
      </w:pPr>
      <w:r w:rsidRPr="008175A9">
        <w:rPr>
          <w:lang w:val="en-GB"/>
        </w:rPr>
        <w:t xml:space="preserve">• Used to </w:t>
      </w:r>
      <w:r w:rsidRPr="008175A9">
        <w:rPr>
          <w:b/>
          <w:bCs/>
          <w:lang w:val="en-GB"/>
        </w:rPr>
        <w:t>change motion or force direction</w:t>
      </w:r>
      <w:r w:rsidRPr="008175A9">
        <w:rPr>
          <w:lang w:val="en-GB"/>
        </w:rPr>
        <w:t>.</w:t>
      </w:r>
    </w:p>
    <w:p w14:paraId="3C558EED" w14:textId="77777777" w:rsidR="008175A9" w:rsidRPr="008175A9" w:rsidRDefault="008175A9" w:rsidP="008175A9">
      <w:pPr>
        <w:rPr>
          <w:lang w:val="en-GB"/>
        </w:rPr>
      </w:pPr>
      <w:r w:rsidRPr="008175A9">
        <w:rPr>
          <w:rFonts w:ascii="Segoe UI Emoji" w:hAnsi="Segoe UI Emoji" w:cs="Segoe UI Emoji"/>
          <w:lang w:val="en-GB"/>
        </w:rPr>
        <w:t>🔸</w:t>
      </w:r>
      <w:r w:rsidRPr="008175A9">
        <w:rPr>
          <w:lang w:val="en-GB"/>
        </w:rPr>
        <w:t xml:space="preserve"> </w:t>
      </w:r>
      <w:r w:rsidRPr="008175A9">
        <w:rPr>
          <w:b/>
          <w:bCs/>
          <w:lang w:val="en-GB"/>
        </w:rPr>
        <w:t>Bell Crank Linkage</w:t>
      </w:r>
      <w:r w:rsidRPr="008175A9">
        <w:rPr>
          <w:lang w:val="en-GB"/>
        </w:rPr>
        <w:t xml:space="preserve"> • Changes direction by </w:t>
      </w:r>
      <w:r w:rsidRPr="008175A9">
        <w:rPr>
          <w:b/>
          <w:bCs/>
          <w:lang w:val="en-GB"/>
        </w:rPr>
        <w:t>90°</w:t>
      </w:r>
      <w:r w:rsidRPr="008175A9">
        <w:rPr>
          <w:lang w:val="en-GB"/>
        </w:rPr>
        <w:t>.</w:t>
      </w:r>
      <w:r w:rsidRPr="008175A9">
        <w:rPr>
          <w:lang w:val="en-GB"/>
        </w:rPr>
        <w:br/>
        <w:t xml:space="preserve">• Example: </w:t>
      </w:r>
      <w:r w:rsidRPr="008175A9">
        <w:rPr>
          <w:b/>
          <w:bCs/>
          <w:lang w:val="en-GB"/>
        </w:rPr>
        <w:t>Bicycle brakes</w:t>
      </w:r>
      <w:r w:rsidRPr="008175A9">
        <w:rPr>
          <w:lang w:val="en-GB"/>
        </w:rPr>
        <w:t>.</w:t>
      </w:r>
    </w:p>
    <w:p w14:paraId="3958E028" w14:textId="77777777" w:rsidR="008175A9" w:rsidRPr="008175A9" w:rsidRDefault="008175A9" w:rsidP="008175A9">
      <w:pPr>
        <w:rPr>
          <w:lang w:val="en-GB"/>
        </w:rPr>
      </w:pPr>
      <w:r w:rsidRPr="008175A9">
        <w:rPr>
          <w:rFonts w:ascii="Segoe UI Emoji" w:hAnsi="Segoe UI Emoji" w:cs="Segoe UI Emoji"/>
          <w:lang w:val="en-GB"/>
        </w:rPr>
        <w:t>🔸</w:t>
      </w:r>
      <w:r w:rsidRPr="008175A9">
        <w:rPr>
          <w:lang w:val="en-GB"/>
        </w:rPr>
        <w:t xml:space="preserve"> </w:t>
      </w:r>
      <w:r w:rsidRPr="008175A9">
        <w:rPr>
          <w:b/>
          <w:bCs/>
          <w:lang w:val="en-GB"/>
        </w:rPr>
        <w:t>Reverse Motion Linkage</w:t>
      </w:r>
      <w:r w:rsidRPr="008175A9">
        <w:rPr>
          <w:lang w:val="en-GB"/>
        </w:rPr>
        <w:t xml:space="preserve"> • Input and output move in </w:t>
      </w:r>
      <w:r w:rsidRPr="008175A9">
        <w:rPr>
          <w:b/>
          <w:bCs/>
          <w:lang w:val="en-GB"/>
        </w:rPr>
        <w:t>opposite directions</w:t>
      </w:r>
      <w:r w:rsidRPr="008175A9">
        <w:rPr>
          <w:lang w:val="en-GB"/>
        </w:rPr>
        <w:t>.</w:t>
      </w:r>
      <w:r w:rsidRPr="008175A9">
        <w:rPr>
          <w:lang w:val="en-GB"/>
        </w:rPr>
        <w:br/>
        <w:t xml:space="preserve">• Example: </w:t>
      </w:r>
      <w:r w:rsidRPr="008175A9">
        <w:rPr>
          <w:b/>
          <w:bCs/>
          <w:lang w:val="en-GB"/>
        </w:rPr>
        <w:t>Pop-up book mechanisms</w:t>
      </w:r>
      <w:r w:rsidRPr="008175A9">
        <w:rPr>
          <w:lang w:val="en-GB"/>
        </w:rPr>
        <w:t>.</w:t>
      </w:r>
    </w:p>
    <w:p w14:paraId="219C3201" w14:textId="77777777" w:rsidR="008175A9" w:rsidRPr="008175A9" w:rsidRDefault="008175A9" w:rsidP="008175A9">
      <w:pPr>
        <w:rPr>
          <w:lang w:val="en-GB"/>
        </w:rPr>
      </w:pPr>
      <w:r w:rsidRPr="008175A9">
        <w:rPr>
          <w:rFonts w:ascii="Segoe UI Emoji" w:hAnsi="Segoe UI Emoji" w:cs="Segoe UI Emoji"/>
          <w:lang w:val="en-GB"/>
        </w:rPr>
        <w:t>🔸</w:t>
      </w:r>
      <w:r w:rsidRPr="008175A9">
        <w:rPr>
          <w:lang w:val="en-GB"/>
        </w:rPr>
        <w:t xml:space="preserve"> </w:t>
      </w:r>
      <w:r w:rsidRPr="008175A9">
        <w:rPr>
          <w:b/>
          <w:bCs/>
          <w:lang w:val="en-GB"/>
        </w:rPr>
        <w:t>Crank and Slider</w:t>
      </w:r>
      <w:r w:rsidRPr="008175A9">
        <w:rPr>
          <w:lang w:val="en-GB"/>
        </w:rPr>
        <w:t xml:space="preserve"> • Converts </w:t>
      </w:r>
      <w:r w:rsidRPr="008175A9">
        <w:rPr>
          <w:b/>
          <w:bCs/>
          <w:lang w:val="en-GB"/>
        </w:rPr>
        <w:t>rotary</w:t>
      </w:r>
      <w:r w:rsidRPr="008175A9">
        <w:rPr>
          <w:lang w:val="en-GB"/>
        </w:rPr>
        <w:t xml:space="preserve"> to </w:t>
      </w:r>
      <w:r w:rsidRPr="008175A9">
        <w:rPr>
          <w:b/>
          <w:bCs/>
          <w:lang w:val="en-GB"/>
        </w:rPr>
        <w:t>reciprocating motion</w:t>
      </w:r>
      <w:r w:rsidRPr="008175A9">
        <w:rPr>
          <w:lang w:val="en-GB"/>
        </w:rPr>
        <w:t xml:space="preserve"> (or vice versa).</w:t>
      </w:r>
      <w:r w:rsidRPr="008175A9">
        <w:rPr>
          <w:lang w:val="en-GB"/>
        </w:rPr>
        <w:br/>
        <w:t xml:space="preserve">• Example: </w:t>
      </w:r>
      <w:r w:rsidRPr="008175A9">
        <w:rPr>
          <w:b/>
          <w:bCs/>
          <w:lang w:val="en-GB"/>
        </w:rPr>
        <w:t>Engine pistons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steam locomotives</w:t>
      </w:r>
      <w:r w:rsidRPr="008175A9">
        <w:rPr>
          <w:lang w:val="en-GB"/>
        </w:rPr>
        <w:t>.</w:t>
      </w:r>
    </w:p>
    <w:p w14:paraId="0037112E" w14:textId="77777777" w:rsidR="008175A9" w:rsidRPr="008175A9" w:rsidRDefault="008175A9" w:rsidP="008175A9">
      <w:pPr>
        <w:rPr>
          <w:lang w:val="en-GB"/>
        </w:rPr>
      </w:pPr>
      <w:r w:rsidRPr="008175A9">
        <w:rPr>
          <w:lang w:val="en-GB"/>
        </w:rPr>
        <w:pict w14:anchorId="0159C106">
          <v:rect id="_x0000_i1210" style="width:0;height:1.5pt" o:hralign="center" o:hrstd="t" o:hr="t" fillcolor="#a0a0a0" stroked="f"/>
        </w:pict>
      </w:r>
    </w:p>
    <w:p w14:paraId="5B9AC9C2" w14:textId="77777777" w:rsidR="008175A9" w:rsidRPr="008175A9" w:rsidRDefault="008175A9" w:rsidP="008175A9">
      <w:pPr>
        <w:rPr>
          <w:b/>
          <w:bCs/>
          <w:lang w:val="en-GB"/>
        </w:rPr>
      </w:pPr>
      <w:r w:rsidRPr="008175A9">
        <w:rPr>
          <w:rFonts w:ascii="Segoe UI Emoji" w:hAnsi="Segoe UI Emoji" w:cs="Segoe UI Emoji"/>
          <w:b/>
          <w:bCs/>
          <w:lang w:val="en-GB"/>
        </w:rPr>
        <w:t>🔹</w:t>
      </w:r>
      <w:r w:rsidRPr="008175A9">
        <w:rPr>
          <w:b/>
          <w:bCs/>
          <w:lang w:val="en-GB"/>
        </w:rPr>
        <w:t xml:space="preserve"> Cams and Followers</w:t>
      </w:r>
    </w:p>
    <w:p w14:paraId="5C3AEC38" w14:textId="77777777" w:rsidR="008175A9" w:rsidRPr="008175A9" w:rsidRDefault="008175A9" w:rsidP="008175A9">
      <w:pPr>
        <w:rPr>
          <w:lang w:val="en-GB"/>
        </w:rPr>
      </w:pPr>
      <w:r w:rsidRPr="008175A9">
        <w:rPr>
          <w:rFonts w:ascii="Segoe UI Emoji" w:hAnsi="Segoe UI Emoji" w:cs="Segoe UI Emoji"/>
          <w:lang w:val="en-GB"/>
        </w:rPr>
        <w:t>🔸</w:t>
      </w:r>
      <w:r w:rsidRPr="008175A9">
        <w:rPr>
          <w:lang w:val="en-GB"/>
        </w:rPr>
        <w:t xml:space="preserve"> </w:t>
      </w:r>
      <w:r w:rsidRPr="008175A9">
        <w:rPr>
          <w:b/>
          <w:bCs/>
          <w:lang w:val="en-GB"/>
        </w:rPr>
        <w:t>Cam Types</w:t>
      </w:r>
      <w:r w:rsidRPr="008175A9">
        <w:rPr>
          <w:lang w:val="en-GB"/>
        </w:rPr>
        <w:t xml:space="preserve"> • </w:t>
      </w:r>
      <w:r w:rsidRPr="008175A9">
        <w:rPr>
          <w:b/>
          <w:bCs/>
          <w:lang w:val="en-GB"/>
        </w:rPr>
        <w:t>Eccentric (circular)</w:t>
      </w:r>
      <w:r w:rsidRPr="008175A9">
        <w:rPr>
          <w:lang w:val="en-GB"/>
        </w:rPr>
        <w:t>: Steady rise and fall.</w:t>
      </w:r>
      <w:r w:rsidRPr="008175A9">
        <w:rPr>
          <w:lang w:val="en-GB"/>
        </w:rPr>
        <w:br/>
        <w:t xml:space="preserve">• </w:t>
      </w:r>
      <w:r w:rsidRPr="008175A9">
        <w:rPr>
          <w:b/>
          <w:bCs/>
          <w:lang w:val="en-GB"/>
        </w:rPr>
        <w:t>Pear cam</w:t>
      </w:r>
      <w:r w:rsidRPr="008175A9">
        <w:rPr>
          <w:lang w:val="en-GB"/>
        </w:rPr>
        <w:t xml:space="preserve">: Sudden rise/fall with </w:t>
      </w:r>
      <w:r w:rsidRPr="008175A9">
        <w:rPr>
          <w:b/>
          <w:bCs/>
          <w:lang w:val="en-GB"/>
        </w:rPr>
        <w:t>long dwell</w:t>
      </w:r>
      <w:r w:rsidRPr="008175A9">
        <w:rPr>
          <w:lang w:val="en-GB"/>
        </w:rPr>
        <w:t xml:space="preserve"> (pause).</w:t>
      </w:r>
      <w:r w:rsidRPr="008175A9">
        <w:rPr>
          <w:lang w:val="en-GB"/>
        </w:rPr>
        <w:br/>
        <w:t xml:space="preserve">• </w:t>
      </w:r>
      <w:r w:rsidRPr="008175A9">
        <w:rPr>
          <w:b/>
          <w:bCs/>
          <w:lang w:val="en-GB"/>
        </w:rPr>
        <w:t>Snail (drop) cam</w:t>
      </w:r>
      <w:r w:rsidRPr="008175A9">
        <w:rPr>
          <w:lang w:val="en-GB"/>
        </w:rPr>
        <w:t xml:space="preserve">: Slow rise, </w:t>
      </w:r>
      <w:r w:rsidRPr="008175A9">
        <w:rPr>
          <w:b/>
          <w:bCs/>
          <w:lang w:val="en-GB"/>
        </w:rPr>
        <w:t>sudden drop</w:t>
      </w:r>
      <w:r w:rsidRPr="008175A9">
        <w:rPr>
          <w:lang w:val="en-GB"/>
        </w:rPr>
        <w:t xml:space="preserve">, works in </w:t>
      </w:r>
      <w:r w:rsidRPr="008175A9">
        <w:rPr>
          <w:b/>
          <w:bCs/>
          <w:lang w:val="en-GB"/>
        </w:rPr>
        <w:t>one direction</w:t>
      </w:r>
      <w:r w:rsidRPr="008175A9">
        <w:rPr>
          <w:lang w:val="en-GB"/>
        </w:rPr>
        <w:t>.</w:t>
      </w:r>
    </w:p>
    <w:p w14:paraId="5B851947" w14:textId="77777777" w:rsidR="008175A9" w:rsidRPr="008175A9" w:rsidRDefault="008175A9" w:rsidP="008175A9">
      <w:pPr>
        <w:rPr>
          <w:lang w:val="en-GB"/>
        </w:rPr>
      </w:pPr>
      <w:r w:rsidRPr="008175A9">
        <w:rPr>
          <w:rFonts w:ascii="Segoe UI Emoji" w:hAnsi="Segoe UI Emoji" w:cs="Segoe UI Emoji"/>
          <w:lang w:val="en-GB"/>
        </w:rPr>
        <w:lastRenderedPageBreak/>
        <w:t>🔸</w:t>
      </w:r>
      <w:r w:rsidRPr="008175A9">
        <w:rPr>
          <w:lang w:val="en-GB"/>
        </w:rPr>
        <w:t xml:space="preserve"> </w:t>
      </w:r>
      <w:r w:rsidRPr="008175A9">
        <w:rPr>
          <w:b/>
          <w:bCs/>
          <w:lang w:val="en-GB"/>
        </w:rPr>
        <w:t>Follower Types</w:t>
      </w:r>
      <w:r w:rsidRPr="008175A9">
        <w:rPr>
          <w:lang w:val="en-GB"/>
        </w:rPr>
        <w:t xml:space="preserve"> • </w:t>
      </w:r>
      <w:r w:rsidRPr="008175A9">
        <w:rPr>
          <w:b/>
          <w:bCs/>
          <w:lang w:val="en-GB"/>
        </w:rPr>
        <w:t>Flat</w:t>
      </w:r>
      <w:r w:rsidRPr="008175A9">
        <w:rPr>
          <w:lang w:val="en-GB"/>
        </w:rPr>
        <w:t>: High friction, strong under load.</w:t>
      </w:r>
      <w:r w:rsidRPr="008175A9">
        <w:rPr>
          <w:lang w:val="en-GB"/>
        </w:rPr>
        <w:br/>
        <w:t xml:space="preserve">• </w:t>
      </w:r>
      <w:r w:rsidRPr="008175A9">
        <w:rPr>
          <w:b/>
          <w:bCs/>
          <w:lang w:val="en-GB"/>
        </w:rPr>
        <w:t>Knife edge</w:t>
      </w:r>
      <w:r w:rsidRPr="008175A9">
        <w:rPr>
          <w:lang w:val="en-GB"/>
        </w:rPr>
        <w:t>: Accurate, low friction, wears easily.</w:t>
      </w:r>
      <w:r w:rsidRPr="008175A9">
        <w:rPr>
          <w:lang w:val="en-GB"/>
        </w:rPr>
        <w:br/>
        <w:t xml:space="preserve">• </w:t>
      </w:r>
      <w:r w:rsidRPr="008175A9">
        <w:rPr>
          <w:b/>
          <w:bCs/>
          <w:lang w:val="en-GB"/>
        </w:rPr>
        <w:t>Roller</w:t>
      </w:r>
      <w:r w:rsidRPr="008175A9">
        <w:rPr>
          <w:lang w:val="en-GB"/>
        </w:rPr>
        <w:t>: Smooth, accurate, low friction, good under load.</w:t>
      </w:r>
    </w:p>
    <w:p w14:paraId="1C279914" w14:textId="77777777" w:rsidR="008175A9" w:rsidRPr="008175A9" w:rsidRDefault="008175A9" w:rsidP="008175A9">
      <w:pPr>
        <w:rPr>
          <w:lang w:val="en-GB"/>
        </w:rPr>
      </w:pPr>
      <w:r w:rsidRPr="008175A9">
        <w:rPr>
          <w:lang w:val="en-GB"/>
        </w:rPr>
        <w:pict w14:anchorId="6B4EAE30">
          <v:rect id="_x0000_i1211" style="width:0;height:1.5pt" o:hralign="center" o:hrstd="t" o:hr="t" fillcolor="#a0a0a0" stroked="f"/>
        </w:pict>
      </w:r>
    </w:p>
    <w:p w14:paraId="36285767" w14:textId="77777777" w:rsidR="008175A9" w:rsidRPr="008175A9" w:rsidRDefault="008175A9" w:rsidP="008175A9">
      <w:pPr>
        <w:rPr>
          <w:b/>
          <w:bCs/>
          <w:lang w:val="en-GB"/>
        </w:rPr>
      </w:pPr>
      <w:r w:rsidRPr="008175A9">
        <w:rPr>
          <w:rFonts w:ascii="Segoe UI Emoji" w:hAnsi="Segoe UI Emoji" w:cs="Segoe UI Emoji"/>
          <w:b/>
          <w:bCs/>
          <w:lang w:val="en-GB"/>
        </w:rPr>
        <w:t>🔹</w:t>
      </w:r>
      <w:r w:rsidRPr="008175A9">
        <w:rPr>
          <w:b/>
          <w:bCs/>
          <w:lang w:val="en-GB"/>
        </w:rPr>
        <w:t xml:space="preserve"> Pulleys and Belts</w:t>
      </w:r>
    </w:p>
    <w:p w14:paraId="44ADDAAB" w14:textId="77777777" w:rsidR="008175A9" w:rsidRPr="008175A9" w:rsidRDefault="008175A9" w:rsidP="008175A9">
      <w:pPr>
        <w:rPr>
          <w:lang w:val="en-GB"/>
        </w:rPr>
      </w:pPr>
      <w:r w:rsidRPr="008175A9">
        <w:rPr>
          <w:lang w:val="en-GB"/>
        </w:rPr>
        <w:t xml:space="preserve">• Pulleys change </w:t>
      </w:r>
      <w:r w:rsidRPr="008175A9">
        <w:rPr>
          <w:b/>
          <w:bCs/>
          <w:lang w:val="en-GB"/>
        </w:rPr>
        <w:t>force direction</w:t>
      </w:r>
      <w:r w:rsidRPr="008175A9">
        <w:rPr>
          <w:lang w:val="en-GB"/>
        </w:rPr>
        <w:t xml:space="preserve"> or </w:t>
      </w:r>
      <w:r w:rsidRPr="008175A9">
        <w:rPr>
          <w:b/>
          <w:bCs/>
          <w:lang w:val="en-GB"/>
        </w:rPr>
        <w:t>speed</w:t>
      </w:r>
      <w:r w:rsidRPr="008175A9">
        <w:rPr>
          <w:lang w:val="en-GB"/>
        </w:rPr>
        <w:t>.</w:t>
      </w:r>
      <w:r w:rsidRPr="008175A9">
        <w:rPr>
          <w:lang w:val="en-GB"/>
        </w:rPr>
        <w:br/>
        <w:t xml:space="preserve">• Belts are made from </w:t>
      </w:r>
      <w:r w:rsidRPr="008175A9">
        <w:rPr>
          <w:b/>
          <w:bCs/>
          <w:lang w:val="en-GB"/>
        </w:rPr>
        <w:t>rope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cable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canvas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rubber</w:t>
      </w:r>
      <w:r w:rsidRPr="008175A9">
        <w:rPr>
          <w:lang w:val="en-GB"/>
        </w:rPr>
        <w:t>.</w:t>
      </w:r>
      <w:r w:rsidRPr="008175A9">
        <w:rPr>
          <w:lang w:val="en-GB"/>
        </w:rPr>
        <w:br/>
        <w:t xml:space="preserve">• Used in </w:t>
      </w:r>
      <w:r w:rsidRPr="008175A9">
        <w:rPr>
          <w:b/>
          <w:bCs/>
          <w:lang w:val="en-GB"/>
        </w:rPr>
        <w:t>lifting gear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pillar drills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lathes</w:t>
      </w:r>
      <w:r w:rsidRPr="008175A9">
        <w:rPr>
          <w:lang w:val="en-GB"/>
        </w:rPr>
        <w:t>.</w:t>
      </w:r>
    </w:p>
    <w:p w14:paraId="5CAA9A33" w14:textId="77777777" w:rsidR="008175A9" w:rsidRPr="008175A9" w:rsidRDefault="008175A9" w:rsidP="008175A9">
      <w:pPr>
        <w:rPr>
          <w:lang w:val="en-GB"/>
        </w:rPr>
      </w:pPr>
      <w:r w:rsidRPr="008175A9">
        <w:rPr>
          <w:lang w:val="en-GB"/>
        </w:rPr>
        <w:pict w14:anchorId="447D4B51">
          <v:rect id="_x0000_i1212" style="width:0;height:1.5pt" o:hralign="center" o:hrstd="t" o:hr="t" fillcolor="#a0a0a0" stroked="f"/>
        </w:pict>
      </w:r>
    </w:p>
    <w:p w14:paraId="17EA8CB1" w14:textId="77777777" w:rsidR="008175A9" w:rsidRPr="008175A9" w:rsidRDefault="008175A9" w:rsidP="008175A9">
      <w:pPr>
        <w:rPr>
          <w:b/>
          <w:bCs/>
          <w:lang w:val="en-GB"/>
        </w:rPr>
      </w:pPr>
      <w:r w:rsidRPr="008175A9">
        <w:rPr>
          <w:rFonts w:ascii="Segoe UI Emoji" w:hAnsi="Segoe UI Emoji" w:cs="Segoe UI Emoji"/>
          <w:b/>
          <w:bCs/>
          <w:lang w:val="en-GB"/>
        </w:rPr>
        <w:t>🔹</w:t>
      </w:r>
      <w:r w:rsidRPr="008175A9">
        <w:rPr>
          <w:b/>
          <w:bCs/>
          <w:lang w:val="en-GB"/>
        </w:rPr>
        <w:t xml:space="preserve"> Gears and Gear Trains</w:t>
      </w:r>
    </w:p>
    <w:p w14:paraId="1C2426F0" w14:textId="77777777" w:rsidR="008175A9" w:rsidRPr="008175A9" w:rsidRDefault="008175A9" w:rsidP="008175A9">
      <w:pPr>
        <w:rPr>
          <w:lang w:val="en-GB"/>
        </w:rPr>
      </w:pPr>
      <w:r w:rsidRPr="008175A9">
        <w:rPr>
          <w:rFonts w:ascii="Segoe UI Emoji" w:hAnsi="Segoe UI Emoji" w:cs="Segoe UI Emoji"/>
          <w:lang w:val="en-GB"/>
        </w:rPr>
        <w:t>🔸</w:t>
      </w:r>
      <w:r w:rsidRPr="008175A9">
        <w:rPr>
          <w:lang w:val="en-GB"/>
        </w:rPr>
        <w:t xml:space="preserve"> </w:t>
      </w:r>
      <w:r w:rsidRPr="008175A9">
        <w:rPr>
          <w:b/>
          <w:bCs/>
          <w:lang w:val="en-GB"/>
        </w:rPr>
        <w:t>Gear Ratio</w:t>
      </w:r>
      <w:r w:rsidRPr="008175A9">
        <w:rPr>
          <w:lang w:val="en-GB"/>
        </w:rPr>
        <w:br/>
        <w:t xml:space="preserve">• Gear Ratio = Teeth on </w:t>
      </w:r>
      <w:r w:rsidRPr="008175A9">
        <w:rPr>
          <w:b/>
          <w:bCs/>
          <w:lang w:val="en-GB"/>
        </w:rPr>
        <w:t>driven gear</w:t>
      </w:r>
      <w:r w:rsidRPr="008175A9">
        <w:rPr>
          <w:lang w:val="en-GB"/>
        </w:rPr>
        <w:t xml:space="preserve"> ÷ Teeth on </w:t>
      </w:r>
      <w:r w:rsidRPr="008175A9">
        <w:rPr>
          <w:b/>
          <w:bCs/>
          <w:lang w:val="en-GB"/>
        </w:rPr>
        <w:t>drive gear</w:t>
      </w:r>
    </w:p>
    <w:p w14:paraId="31F6875A" w14:textId="77777777" w:rsidR="008175A9" w:rsidRPr="008175A9" w:rsidRDefault="008175A9" w:rsidP="008175A9">
      <w:pPr>
        <w:rPr>
          <w:lang w:val="en-GB"/>
        </w:rPr>
      </w:pPr>
      <w:r w:rsidRPr="008175A9">
        <w:rPr>
          <w:rFonts w:ascii="Segoe UI Emoji" w:hAnsi="Segoe UI Emoji" w:cs="Segoe UI Emoji"/>
          <w:lang w:val="en-GB"/>
        </w:rPr>
        <w:t>🔸</w:t>
      </w:r>
      <w:r w:rsidRPr="008175A9">
        <w:rPr>
          <w:lang w:val="en-GB"/>
        </w:rPr>
        <w:t xml:space="preserve"> </w:t>
      </w:r>
      <w:r w:rsidRPr="008175A9">
        <w:rPr>
          <w:b/>
          <w:bCs/>
          <w:lang w:val="en-GB"/>
        </w:rPr>
        <w:t>Gear Train</w:t>
      </w:r>
      <w:r w:rsidRPr="008175A9">
        <w:rPr>
          <w:lang w:val="en-GB"/>
        </w:rPr>
        <w:t xml:space="preserve"> • Only </w:t>
      </w:r>
      <w:r w:rsidRPr="008175A9">
        <w:rPr>
          <w:b/>
          <w:bCs/>
          <w:lang w:val="en-GB"/>
        </w:rPr>
        <w:t>drive</w:t>
      </w:r>
      <w:r w:rsidRPr="008175A9">
        <w:rPr>
          <w:lang w:val="en-GB"/>
        </w:rPr>
        <w:t xml:space="preserve"> and </w:t>
      </w:r>
      <w:r w:rsidRPr="008175A9">
        <w:rPr>
          <w:b/>
          <w:bCs/>
          <w:lang w:val="en-GB"/>
        </w:rPr>
        <w:t>driven gears</w:t>
      </w:r>
      <w:r w:rsidRPr="008175A9">
        <w:rPr>
          <w:lang w:val="en-GB"/>
        </w:rPr>
        <w:t xml:space="preserve"> matter for ratio.</w:t>
      </w:r>
      <w:r w:rsidRPr="008175A9">
        <w:rPr>
          <w:lang w:val="en-GB"/>
        </w:rPr>
        <w:br/>
        <w:t xml:space="preserve">• </w:t>
      </w:r>
      <w:r w:rsidRPr="008175A9">
        <w:rPr>
          <w:b/>
          <w:bCs/>
          <w:lang w:val="en-GB"/>
        </w:rPr>
        <w:t>Idler gear</w:t>
      </w:r>
      <w:r w:rsidRPr="008175A9">
        <w:rPr>
          <w:lang w:val="en-GB"/>
        </w:rPr>
        <w:t xml:space="preserve"> changes direction but not the ratio.</w:t>
      </w:r>
    </w:p>
    <w:p w14:paraId="59B34A15" w14:textId="77777777" w:rsidR="008175A9" w:rsidRPr="008175A9" w:rsidRDefault="008175A9" w:rsidP="008175A9">
      <w:pPr>
        <w:rPr>
          <w:lang w:val="en-GB"/>
        </w:rPr>
      </w:pPr>
      <w:r w:rsidRPr="008175A9">
        <w:rPr>
          <w:rFonts w:ascii="Segoe UI Emoji" w:hAnsi="Segoe UI Emoji" w:cs="Segoe UI Emoji"/>
          <w:lang w:val="en-GB"/>
        </w:rPr>
        <w:t>🔸</w:t>
      </w:r>
      <w:r w:rsidRPr="008175A9">
        <w:rPr>
          <w:lang w:val="en-GB"/>
        </w:rPr>
        <w:t xml:space="preserve"> </w:t>
      </w:r>
      <w:r w:rsidRPr="008175A9">
        <w:rPr>
          <w:b/>
          <w:bCs/>
          <w:lang w:val="en-GB"/>
        </w:rPr>
        <w:t>Compound Gears</w:t>
      </w:r>
      <w:r w:rsidRPr="008175A9">
        <w:rPr>
          <w:lang w:val="en-GB"/>
        </w:rPr>
        <w:t xml:space="preserve"> • Found in </w:t>
      </w:r>
      <w:r w:rsidRPr="008175A9">
        <w:rPr>
          <w:b/>
          <w:bCs/>
          <w:lang w:val="en-GB"/>
        </w:rPr>
        <w:t>gearboxes</w:t>
      </w:r>
      <w:r w:rsidRPr="008175A9">
        <w:rPr>
          <w:lang w:val="en-GB"/>
        </w:rPr>
        <w:t xml:space="preserve">. Allow </w:t>
      </w:r>
      <w:r w:rsidRPr="008175A9">
        <w:rPr>
          <w:b/>
          <w:bCs/>
          <w:lang w:val="en-GB"/>
        </w:rPr>
        <w:t>speed changes</w:t>
      </w:r>
      <w:r w:rsidRPr="008175A9">
        <w:rPr>
          <w:lang w:val="en-GB"/>
        </w:rPr>
        <w:t xml:space="preserve"> (slow/fast output).</w:t>
      </w:r>
      <w:r w:rsidRPr="008175A9">
        <w:rPr>
          <w:lang w:val="en-GB"/>
        </w:rPr>
        <w:br/>
        <w:t xml:space="preserve">• Used for pulling </w:t>
      </w:r>
      <w:r w:rsidRPr="008175A9">
        <w:rPr>
          <w:b/>
          <w:bCs/>
          <w:lang w:val="en-GB"/>
        </w:rPr>
        <w:t>heavy loads</w:t>
      </w:r>
      <w:r w:rsidRPr="008175A9">
        <w:rPr>
          <w:lang w:val="en-GB"/>
        </w:rPr>
        <w:t xml:space="preserve"> (low gear) or </w:t>
      </w:r>
      <w:r w:rsidRPr="008175A9">
        <w:rPr>
          <w:b/>
          <w:bCs/>
          <w:lang w:val="en-GB"/>
        </w:rPr>
        <w:t>speeding up</w:t>
      </w:r>
      <w:r w:rsidRPr="008175A9">
        <w:rPr>
          <w:lang w:val="en-GB"/>
        </w:rPr>
        <w:t xml:space="preserve"> (high gear).</w:t>
      </w:r>
    </w:p>
    <w:p w14:paraId="4E2DDEEB" w14:textId="77777777" w:rsidR="008175A9" w:rsidRPr="008175A9" w:rsidRDefault="008175A9" w:rsidP="008175A9">
      <w:pPr>
        <w:rPr>
          <w:lang w:val="en-GB"/>
        </w:rPr>
      </w:pPr>
      <w:r w:rsidRPr="008175A9">
        <w:rPr>
          <w:rFonts w:ascii="Segoe UI Emoji" w:hAnsi="Segoe UI Emoji" w:cs="Segoe UI Emoji"/>
          <w:lang w:val="en-GB"/>
        </w:rPr>
        <w:t>🔸</w:t>
      </w:r>
      <w:r w:rsidRPr="008175A9">
        <w:rPr>
          <w:lang w:val="en-GB"/>
        </w:rPr>
        <w:t xml:space="preserve"> </w:t>
      </w:r>
      <w:r w:rsidRPr="008175A9">
        <w:rPr>
          <w:b/>
          <w:bCs/>
          <w:lang w:val="en-GB"/>
        </w:rPr>
        <w:t>Bevel Gears</w:t>
      </w:r>
      <w:r w:rsidRPr="008175A9">
        <w:rPr>
          <w:lang w:val="en-GB"/>
        </w:rPr>
        <w:t xml:space="preserve"> • Change motion direction by </w:t>
      </w:r>
      <w:r w:rsidRPr="008175A9">
        <w:rPr>
          <w:b/>
          <w:bCs/>
          <w:lang w:val="en-GB"/>
        </w:rPr>
        <w:t>90°</w:t>
      </w:r>
      <w:r w:rsidRPr="008175A9">
        <w:rPr>
          <w:lang w:val="en-GB"/>
        </w:rPr>
        <w:t>.</w:t>
      </w:r>
      <w:r w:rsidRPr="008175A9">
        <w:rPr>
          <w:lang w:val="en-GB"/>
        </w:rPr>
        <w:br/>
        <w:t xml:space="preserve">• Used in </w:t>
      </w:r>
      <w:r w:rsidRPr="008175A9">
        <w:rPr>
          <w:b/>
          <w:bCs/>
          <w:lang w:val="en-GB"/>
        </w:rPr>
        <w:t>hand drills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mixers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whisks</w:t>
      </w:r>
      <w:r w:rsidRPr="008175A9">
        <w:rPr>
          <w:lang w:val="en-GB"/>
        </w:rPr>
        <w:t>.</w:t>
      </w:r>
    </w:p>
    <w:p w14:paraId="50CDCEA9" w14:textId="77777777" w:rsidR="008175A9" w:rsidRPr="008175A9" w:rsidRDefault="008175A9" w:rsidP="008175A9">
      <w:pPr>
        <w:rPr>
          <w:lang w:val="en-GB"/>
        </w:rPr>
      </w:pPr>
      <w:r w:rsidRPr="008175A9">
        <w:rPr>
          <w:rFonts w:ascii="Segoe UI Emoji" w:hAnsi="Segoe UI Emoji" w:cs="Segoe UI Emoji"/>
          <w:lang w:val="en-GB"/>
        </w:rPr>
        <w:t>🔸</w:t>
      </w:r>
      <w:r w:rsidRPr="008175A9">
        <w:rPr>
          <w:lang w:val="en-GB"/>
        </w:rPr>
        <w:t xml:space="preserve"> </w:t>
      </w:r>
      <w:r w:rsidRPr="008175A9">
        <w:rPr>
          <w:b/>
          <w:bCs/>
          <w:lang w:val="en-GB"/>
        </w:rPr>
        <w:t>Rack and Pinion</w:t>
      </w:r>
      <w:r w:rsidRPr="008175A9">
        <w:rPr>
          <w:lang w:val="en-GB"/>
        </w:rPr>
        <w:t xml:space="preserve"> • Converts </w:t>
      </w:r>
      <w:r w:rsidRPr="008175A9">
        <w:rPr>
          <w:b/>
          <w:bCs/>
          <w:lang w:val="en-GB"/>
        </w:rPr>
        <w:t>rotary to linear motion</w:t>
      </w:r>
      <w:r w:rsidRPr="008175A9">
        <w:rPr>
          <w:lang w:val="en-GB"/>
        </w:rPr>
        <w:t>.</w:t>
      </w:r>
      <w:r w:rsidRPr="008175A9">
        <w:rPr>
          <w:lang w:val="en-GB"/>
        </w:rPr>
        <w:br/>
        <w:t xml:space="preserve">• Used in </w:t>
      </w:r>
      <w:r w:rsidRPr="008175A9">
        <w:rPr>
          <w:b/>
          <w:bCs/>
          <w:lang w:val="en-GB"/>
        </w:rPr>
        <w:t>steering systems</w:t>
      </w:r>
      <w:r w:rsidRPr="008175A9">
        <w:rPr>
          <w:lang w:val="en-GB"/>
        </w:rPr>
        <w:t xml:space="preserve">, </w:t>
      </w:r>
      <w:r w:rsidRPr="008175A9">
        <w:rPr>
          <w:b/>
          <w:bCs/>
          <w:lang w:val="en-GB"/>
        </w:rPr>
        <w:t>pillar drills</w:t>
      </w:r>
      <w:r w:rsidRPr="008175A9">
        <w:rPr>
          <w:lang w:val="en-GB"/>
        </w:rPr>
        <w:t>.</w:t>
      </w:r>
    </w:p>
    <w:p w14:paraId="027E1BD0" w14:textId="77777777" w:rsidR="008175A9" w:rsidRPr="008175A9" w:rsidRDefault="008175A9" w:rsidP="008175A9">
      <w:pPr>
        <w:rPr>
          <w:lang w:val="en-GB"/>
        </w:rPr>
      </w:pPr>
      <w:r w:rsidRPr="008175A9">
        <w:rPr>
          <w:lang w:val="en-GB"/>
        </w:rPr>
        <w:pict w14:anchorId="15BF4CC0">
          <v:rect id="_x0000_i1213" style="width:0;height:1.5pt" o:hralign="center" o:hrstd="t" o:hr="t" fillcolor="#a0a0a0" stroked="f"/>
        </w:pict>
      </w:r>
    </w:p>
    <w:p w14:paraId="3AFDBC0D" w14:textId="77777777" w:rsidR="008175A9" w:rsidRPr="008175A9" w:rsidRDefault="008175A9" w:rsidP="008175A9">
      <w:pPr>
        <w:rPr>
          <w:b/>
          <w:bCs/>
          <w:lang w:val="en-GB"/>
        </w:rPr>
      </w:pPr>
      <w:r w:rsidRPr="008175A9">
        <w:rPr>
          <w:rFonts w:ascii="Segoe UI Emoji" w:hAnsi="Segoe UI Emoji" w:cs="Segoe UI Emoji"/>
          <w:b/>
          <w:bCs/>
          <w:lang w:val="en-GB"/>
        </w:rPr>
        <w:t>🔹</w:t>
      </w:r>
      <w:r w:rsidRPr="008175A9">
        <w:rPr>
          <w:b/>
          <w:bCs/>
          <w:lang w:val="en-GB"/>
        </w:rPr>
        <w:t xml:space="preserve"> Velocity Ratio (VR) in Pulleys and Gears</w:t>
      </w:r>
    </w:p>
    <w:p w14:paraId="33240F20" w14:textId="77777777" w:rsidR="008175A9" w:rsidRPr="008175A9" w:rsidRDefault="008175A9" w:rsidP="008175A9">
      <w:pPr>
        <w:rPr>
          <w:lang w:val="en-GB"/>
        </w:rPr>
      </w:pPr>
      <w:r w:rsidRPr="008175A9">
        <w:rPr>
          <w:lang w:val="en-GB"/>
        </w:rPr>
        <w:t xml:space="preserve">• For </w:t>
      </w:r>
      <w:r w:rsidRPr="008175A9">
        <w:rPr>
          <w:b/>
          <w:bCs/>
          <w:lang w:val="en-GB"/>
        </w:rPr>
        <w:t>pulleys</w:t>
      </w:r>
      <w:r w:rsidRPr="008175A9">
        <w:rPr>
          <w:lang w:val="en-GB"/>
        </w:rPr>
        <w:t>:</w:t>
      </w:r>
      <w:r w:rsidRPr="008175A9">
        <w:rPr>
          <w:lang w:val="en-GB"/>
        </w:rPr>
        <w:br/>
        <w:t>VR = Diameter of driven ÷ Diameter of driver</w:t>
      </w:r>
      <w:r w:rsidRPr="008175A9">
        <w:rPr>
          <w:lang w:val="en-GB"/>
        </w:rPr>
        <w:br/>
        <w:t xml:space="preserve">• For </w:t>
      </w:r>
      <w:r w:rsidRPr="008175A9">
        <w:rPr>
          <w:b/>
          <w:bCs/>
          <w:lang w:val="en-GB"/>
        </w:rPr>
        <w:t>gears</w:t>
      </w:r>
      <w:r w:rsidRPr="008175A9">
        <w:rPr>
          <w:lang w:val="en-GB"/>
        </w:rPr>
        <w:t>:</w:t>
      </w:r>
      <w:r w:rsidRPr="008175A9">
        <w:rPr>
          <w:lang w:val="en-GB"/>
        </w:rPr>
        <w:br/>
        <w:t>VR = Number of teeth on driven ÷ Number on driver</w:t>
      </w:r>
    </w:p>
    <w:p w14:paraId="09650549" w14:textId="77777777" w:rsidR="008175A9" w:rsidRPr="008175A9" w:rsidRDefault="008175A9" w:rsidP="008175A9">
      <w:pPr>
        <w:rPr>
          <w:lang w:val="en-GB"/>
        </w:rPr>
      </w:pPr>
      <w:r w:rsidRPr="008175A9">
        <w:rPr>
          <w:lang w:val="en-GB"/>
        </w:rPr>
        <w:pict w14:anchorId="66F031EC">
          <v:rect id="_x0000_i1214" style="width:0;height:1.5pt" o:hralign="center" o:hrstd="t" o:hr="t" fillcolor="#a0a0a0" stroked="f"/>
        </w:pict>
      </w:r>
    </w:p>
    <w:p w14:paraId="03888004" w14:textId="77777777" w:rsidR="008175A9" w:rsidRPr="008175A9" w:rsidRDefault="008175A9" w:rsidP="008175A9">
      <w:pPr>
        <w:rPr>
          <w:b/>
          <w:bCs/>
          <w:lang w:val="en-GB"/>
        </w:rPr>
      </w:pPr>
      <w:r w:rsidRPr="008175A9">
        <w:rPr>
          <w:rFonts w:ascii="Segoe UI Emoji" w:hAnsi="Segoe UI Emoji" w:cs="Segoe UI Emoji"/>
          <w:b/>
          <w:bCs/>
          <w:lang w:val="en-GB"/>
        </w:rPr>
        <w:t>🔹</w:t>
      </w:r>
      <w:r w:rsidRPr="008175A9">
        <w:rPr>
          <w:b/>
          <w:bCs/>
          <w:lang w:val="en-GB"/>
        </w:rPr>
        <w:t xml:space="preserve"> Input &amp; Output Speeds (RPM)</w:t>
      </w:r>
    </w:p>
    <w:p w14:paraId="26A3B94D" w14:textId="77777777" w:rsidR="008175A9" w:rsidRPr="008175A9" w:rsidRDefault="008175A9" w:rsidP="008175A9">
      <w:pPr>
        <w:rPr>
          <w:lang w:val="en-GB"/>
        </w:rPr>
      </w:pPr>
      <w:r w:rsidRPr="008175A9">
        <w:rPr>
          <w:lang w:val="en-GB"/>
        </w:rPr>
        <w:t>• Output Speed (RPM) = Input Speed × Gear Ratio</w:t>
      </w:r>
    </w:p>
    <w:p w14:paraId="0F21335E" w14:textId="77777777" w:rsidR="008175A9" w:rsidRPr="008175A9" w:rsidRDefault="008175A9" w:rsidP="008175A9"/>
    <w:p w14:paraId="5CBA70FA" w14:textId="19514106" w:rsidR="000E32BE" w:rsidRDefault="005A6FDB" w:rsidP="00FB4F96">
      <w:pPr>
        <w:pStyle w:val="Heading1"/>
      </w:pPr>
      <w:r>
        <w:lastRenderedPageBreak/>
        <w:t xml:space="preserve">Topic 7 – </w:t>
      </w:r>
      <w:r w:rsidR="00234C37">
        <w:t>Electrical Circuits</w:t>
      </w:r>
    </w:p>
    <w:p w14:paraId="5410B49C" w14:textId="77777777" w:rsidR="00234C37" w:rsidRDefault="00234C37" w:rsidP="00234C37"/>
    <w:p w14:paraId="4E3427A9" w14:textId="77777777" w:rsidR="00234C37" w:rsidRPr="00234C37" w:rsidRDefault="00234C37" w:rsidP="00234C37">
      <w:pPr>
        <w:rPr>
          <w:b/>
          <w:bCs/>
          <w:lang w:val="en-GB"/>
        </w:rPr>
      </w:pPr>
      <w:r w:rsidRPr="00234C37">
        <w:rPr>
          <w:rFonts w:ascii="Segoe UI Emoji" w:hAnsi="Segoe UI Emoji" w:cs="Segoe UI Emoji"/>
          <w:b/>
          <w:bCs/>
          <w:lang w:val="en-GB"/>
        </w:rPr>
        <w:t>🔹</w:t>
      </w:r>
      <w:r w:rsidRPr="00234C37">
        <w:rPr>
          <w:b/>
          <w:bCs/>
          <w:lang w:val="en-GB"/>
        </w:rPr>
        <w:t xml:space="preserve"> What is an Electronic System?</w:t>
      </w:r>
    </w:p>
    <w:p w14:paraId="41E26D70" w14:textId="77777777" w:rsidR="00234C37" w:rsidRPr="00234C37" w:rsidRDefault="00234C37" w:rsidP="00CB1AA8">
      <w:pPr>
        <w:numPr>
          <w:ilvl w:val="0"/>
          <w:numId w:val="44"/>
        </w:numPr>
        <w:rPr>
          <w:lang w:val="en-GB"/>
        </w:rPr>
      </w:pPr>
      <w:r w:rsidRPr="00234C37">
        <w:rPr>
          <w:lang w:val="en-GB"/>
        </w:rPr>
        <w:t xml:space="preserve">A </w:t>
      </w:r>
      <w:r w:rsidRPr="00234C37">
        <w:rPr>
          <w:b/>
          <w:bCs/>
          <w:lang w:val="en-GB"/>
        </w:rPr>
        <w:t>system</w:t>
      </w:r>
      <w:r w:rsidRPr="00234C37">
        <w:rPr>
          <w:lang w:val="en-GB"/>
        </w:rPr>
        <w:t xml:space="preserve"> is a group of parts that work together to perform a function.</w:t>
      </w:r>
    </w:p>
    <w:p w14:paraId="268D42DF" w14:textId="77777777" w:rsidR="00234C37" w:rsidRPr="00234C37" w:rsidRDefault="00234C37" w:rsidP="00CB1AA8">
      <w:pPr>
        <w:numPr>
          <w:ilvl w:val="0"/>
          <w:numId w:val="44"/>
        </w:numPr>
        <w:rPr>
          <w:lang w:val="en-GB"/>
        </w:rPr>
      </w:pPr>
      <w:r w:rsidRPr="00234C37">
        <w:rPr>
          <w:lang w:val="en-GB"/>
        </w:rPr>
        <w:t xml:space="preserve">An </w:t>
      </w:r>
      <w:r w:rsidRPr="00234C37">
        <w:rPr>
          <w:b/>
          <w:bCs/>
          <w:lang w:val="en-GB"/>
        </w:rPr>
        <w:t>electronic system</w:t>
      </w:r>
      <w:r w:rsidRPr="00234C37">
        <w:rPr>
          <w:lang w:val="en-GB"/>
        </w:rPr>
        <w:t xml:space="preserve"> uses electrical components to control </w:t>
      </w:r>
      <w:r w:rsidRPr="00234C37">
        <w:rPr>
          <w:b/>
          <w:bCs/>
          <w:lang w:val="en-GB"/>
        </w:rPr>
        <w:t>inputs</w:t>
      </w:r>
      <w:r w:rsidRPr="00234C37">
        <w:rPr>
          <w:lang w:val="en-GB"/>
        </w:rPr>
        <w:t xml:space="preserve">, </w:t>
      </w:r>
      <w:r w:rsidRPr="00234C37">
        <w:rPr>
          <w:b/>
          <w:bCs/>
          <w:lang w:val="en-GB"/>
        </w:rPr>
        <w:t>processes</w:t>
      </w:r>
      <w:r w:rsidRPr="00234C37">
        <w:rPr>
          <w:lang w:val="en-GB"/>
        </w:rPr>
        <w:t xml:space="preserve">, and </w:t>
      </w:r>
      <w:r w:rsidRPr="00234C37">
        <w:rPr>
          <w:b/>
          <w:bCs/>
          <w:lang w:val="en-GB"/>
        </w:rPr>
        <w:t>outputs</w:t>
      </w:r>
      <w:r w:rsidRPr="00234C37">
        <w:rPr>
          <w:lang w:val="en-GB"/>
        </w:rPr>
        <w:t>.</w:t>
      </w:r>
    </w:p>
    <w:p w14:paraId="144B2F0B" w14:textId="77777777" w:rsidR="00234C37" w:rsidRPr="00234C37" w:rsidRDefault="00234C37" w:rsidP="00CB1AA8">
      <w:pPr>
        <w:numPr>
          <w:ilvl w:val="0"/>
          <w:numId w:val="44"/>
        </w:numPr>
        <w:rPr>
          <w:lang w:val="en-GB"/>
        </w:rPr>
      </w:pPr>
      <w:r w:rsidRPr="00234C37">
        <w:rPr>
          <w:lang w:val="en-GB"/>
        </w:rPr>
        <w:t xml:space="preserve">Systems can be broken down into </w:t>
      </w:r>
      <w:r w:rsidRPr="00234C37">
        <w:rPr>
          <w:b/>
          <w:bCs/>
          <w:lang w:val="en-GB"/>
        </w:rPr>
        <w:t>subsystems</w:t>
      </w:r>
      <w:r w:rsidRPr="00234C37">
        <w:rPr>
          <w:lang w:val="en-GB"/>
        </w:rPr>
        <w:t xml:space="preserve"> to make them easier to understand or design.</w:t>
      </w:r>
    </w:p>
    <w:p w14:paraId="23587E28" w14:textId="77777777" w:rsidR="00234C37" w:rsidRPr="00234C37" w:rsidRDefault="00234C37" w:rsidP="00234C37">
      <w:pPr>
        <w:rPr>
          <w:b/>
          <w:bCs/>
          <w:lang w:val="en-GB"/>
        </w:rPr>
      </w:pPr>
      <w:r w:rsidRPr="00234C37">
        <w:rPr>
          <w:rFonts w:ascii="Segoe UI Emoji" w:hAnsi="Segoe UI Emoji" w:cs="Segoe UI Emoji"/>
          <w:b/>
          <w:bCs/>
          <w:lang w:val="en-GB"/>
        </w:rPr>
        <w:t>🔹</w:t>
      </w:r>
      <w:r w:rsidRPr="00234C37">
        <w:rPr>
          <w:b/>
          <w:bCs/>
          <w:lang w:val="en-GB"/>
        </w:rPr>
        <w:t xml:space="preserve"> Example of a System</w:t>
      </w:r>
    </w:p>
    <w:p w14:paraId="14EC911C" w14:textId="77777777" w:rsidR="00234C37" w:rsidRPr="00234C37" w:rsidRDefault="00234C37" w:rsidP="00CB1AA8">
      <w:pPr>
        <w:numPr>
          <w:ilvl w:val="0"/>
          <w:numId w:val="45"/>
        </w:numPr>
        <w:rPr>
          <w:lang w:val="en-GB"/>
        </w:rPr>
      </w:pPr>
      <w:r w:rsidRPr="00234C37">
        <w:rPr>
          <w:b/>
          <w:bCs/>
          <w:lang w:val="en-GB"/>
        </w:rPr>
        <w:t>Security light system</w:t>
      </w:r>
      <w:r w:rsidRPr="00234C37">
        <w:rPr>
          <w:lang w:val="en-GB"/>
        </w:rPr>
        <w:t>:</w:t>
      </w:r>
    </w:p>
    <w:p w14:paraId="5287AB13" w14:textId="77777777" w:rsidR="00234C37" w:rsidRPr="00234C37" w:rsidRDefault="00234C37" w:rsidP="00CB1AA8">
      <w:pPr>
        <w:numPr>
          <w:ilvl w:val="1"/>
          <w:numId w:val="45"/>
        </w:numPr>
        <w:rPr>
          <w:lang w:val="en-GB"/>
        </w:rPr>
      </w:pPr>
      <w:r w:rsidRPr="00234C37">
        <w:rPr>
          <w:b/>
          <w:bCs/>
          <w:lang w:val="en-GB"/>
        </w:rPr>
        <w:t>Input</w:t>
      </w:r>
      <w:r w:rsidRPr="00234C37">
        <w:rPr>
          <w:lang w:val="en-GB"/>
        </w:rPr>
        <w:t>: movement detected (e.g. sensor or pressure pad)</w:t>
      </w:r>
    </w:p>
    <w:p w14:paraId="39BAD1D1" w14:textId="77777777" w:rsidR="00234C37" w:rsidRPr="00234C37" w:rsidRDefault="00234C37" w:rsidP="00CB1AA8">
      <w:pPr>
        <w:numPr>
          <w:ilvl w:val="1"/>
          <w:numId w:val="45"/>
        </w:numPr>
        <w:rPr>
          <w:lang w:val="en-GB"/>
        </w:rPr>
      </w:pPr>
      <w:r w:rsidRPr="00234C37">
        <w:rPr>
          <w:b/>
          <w:bCs/>
          <w:lang w:val="en-GB"/>
        </w:rPr>
        <w:t>Process</w:t>
      </w:r>
      <w:r w:rsidRPr="00234C37">
        <w:rPr>
          <w:lang w:val="en-GB"/>
        </w:rPr>
        <w:t>: decision made based on sensor data</w:t>
      </w:r>
    </w:p>
    <w:p w14:paraId="4F101791" w14:textId="77777777" w:rsidR="00234C37" w:rsidRPr="00234C37" w:rsidRDefault="00234C37" w:rsidP="00CB1AA8">
      <w:pPr>
        <w:numPr>
          <w:ilvl w:val="1"/>
          <w:numId w:val="45"/>
        </w:numPr>
        <w:rPr>
          <w:lang w:val="en-GB"/>
        </w:rPr>
      </w:pPr>
      <w:r w:rsidRPr="00234C37">
        <w:rPr>
          <w:b/>
          <w:bCs/>
          <w:lang w:val="en-GB"/>
        </w:rPr>
        <w:t>Output</w:t>
      </w:r>
      <w:r w:rsidRPr="00234C37">
        <w:rPr>
          <w:lang w:val="en-GB"/>
        </w:rPr>
        <w:t>: alarm sounds, lights flash, message sent</w:t>
      </w:r>
    </w:p>
    <w:p w14:paraId="3764EAF2" w14:textId="77777777" w:rsidR="00234C37" w:rsidRPr="00234C37" w:rsidRDefault="00234C37" w:rsidP="00234C37">
      <w:pPr>
        <w:rPr>
          <w:lang w:val="en-GB"/>
        </w:rPr>
      </w:pPr>
      <w:r w:rsidRPr="00234C37">
        <w:rPr>
          <w:lang w:val="en-GB"/>
        </w:rPr>
        <w:pict w14:anchorId="56842FE1">
          <v:rect id="_x0000_i1261" style="width:0;height:1.5pt" o:hralign="center" o:hrstd="t" o:hr="t" fillcolor="#a0a0a0" stroked="f"/>
        </w:pict>
      </w:r>
    </w:p>
    <w:p w14:paraId="35961484" w14:textId="77777777" w:rsidR="00234C37" w:rsidRPr="00234C37" w:rsidRDefault="00234C37" w:rsidP="00234C37">
      <w:pPr>
        <w:rPr>
          <w:b/>
          <w:bCs/>
          <w:lang w:val="en-GB"/>
        </w:rPr>
      </w:pPr>
      <w:r w:rsidRPr="00234C37">
        <w:rPr>
          <w:rFonts w:ascii="Segoe UI Emoji" w:hAnsi="Segoe UI Emoji" w:cs="Segoe UI Emoji"/>
          <w:b/>
          <w:bCs/>
          <w:lang w:val="en-GB"/>
        </w:rPr>
        <w:t>🔹</w:t>
      </w:r>
      <w:r w:rsidRPr="00234C37">
        <w:rPr>
          <w:b/>
          <w:bCs/>
          <w:lang w:val="en-GB"/>
        </w:rPr>
        <w:t xml:space="preserve"> System Diagrams</w:t>
      </w:r>
    </w:p>
    <w:p w14:paraId="599DD42F" w14:textId="77777777" w:rsidR="00234C37" w:rsidRPr="00234C37" w:rsidRDefault="00234C37" w:rsidP="00CB1AA8">
      <w:pPr>
        <w:numPr>
          <w:ilvl w:val="0"/>
          <w:numId w:val="46"/>
        </w:numPr>
        <w:rPr>
          <w:lang w:val="en-GB"/>
        </w:rPr>
      </w:pPr>
      <w:r w:rsidRPr="00234C37">
        <w:rPr>
          <w:lang w:val="en-GB"/>
        </w:rPr>
        <w:t xml:space="preserve">Show how a system works using </w:t>
      </w:r>
      <w:r w:rsidRPr="00234C37">
        <w:rPr>
          <w:b/>
          <w:bCs/>
          <w:lang w:val="en-GB"/>
        </w:rPr>
        <w:t>Input → Process → Output</w:t>
      </w:r>
      <w:r w:rsidRPr="00234C37">
        <w:rPr>
          <w:lang w:val="en-GB"/>
        </w:rPr>
        <w:t xml:space="preserve"> structure.</w:t>
      </w:r>
    </w:p>
    <w:p w14:paraId="16E1ECD0" w14:textId="77777777" w:rsidR="00234C37" w:rsidRPr="00234C37" w:rsidRDefault="00234C37" w:rsidP="00CB1AA8">
      <w:pPr>
        <w:numPr>
          <w:ilvl w:val="0"/>
          <w:numId w:val="46"/>
        </w:numPr>
        <w:rPr>
          <w:lang w:val="en-GB"/>
        </w:rPr>
      </w:pPr>
      <w:r w:rsidRPr="00234C37">
        <w:rPr>
          <w:lang w:val="en-GB"/>
        </w:rPr>
        <w:t>Help designers understand and plan how a product functions.</w:t>
      </w:r>
    </w:p>
    <w:p w14:paraId="7446A3F4" w14:textId="77777777" w:rsidR="00234C37" w:rsidRPr="00234C37" w:rsidRDefault="00234C37" w:rsidP="00234C37">
      <w:pPr>
        <w:rPr>
          <w:lang w:val="en-GB"/>
        </w:rPr>
      </w:pPr>
      <w:r w:rsidRPr="00234C37">
        <w:rPr>
          <w:lang w:val="en-GB"/>
        </w:rPr>
        <w:pict w14:anchorId="282DADCC">
          <v:rect id="_x0000_i1262" style="width:0;height:1.5pt" o:hralign="center" o:hrstd="t" o:hr="t" fillcolor="#a0a0a0" stroked="f"/>
        </w:pict>
      </w:r>
    </w:p>
    <w:p w14:paraId="550CB0EA" w14:textId="77777777" w:rsidR="00234C37" w:rsidRPr="00234C37" w:rsidRDefault="00234C37" w:rsidP="00234C37">
      <w:pPr>
        <w:rPr>
          <w:b/>
          <w:bCs/>
          <w:lang w:val="en-GB"/>
        </w:rPr>
      </w:pPr>
      <w:r w:rsidRPr="00234C37">
        <w:rPr>
          <w:rFonts w:ascii="Segoe UI Emoji" w:hAnsi="Segoe UI Emoji" w:cs="Segoe UI Emoji"/>
          <w:b/>
          <w:bCs/>
          <w:lang w:val="en-GB"/>
        </w:rPr>
        <w:t>🔹</w:t>
      </w:r>
      <w:r w:rsidRPr="00234C37">
        <w:rPr>
          <w:b/>
          <w:bCs/>
          <w:lang w:val="en-GB"/>
        </w:rPr>
        <w:t xml:space="preserve"> Inputs – Sensors and Switches</w:t>
      </w:r>
    </w:p>
    <w:p w14:paraId="62EBE2CA" w14:textId="77777777" w:rsidR="00234C37" w:rsidRPr="00234C37" w:rsidRDefault="00234C37" w:rsidP="00CB1AA8">
      <w:pPr>
        <w:numPr>
          <w:ilvl w:val="0"/>
          <w:numId w:val="47"/>
        </w:numPr>
        <w:rPr>
          <w:lang w:val="en-GB"/>
        </w:rPr>
      </w:pPr>
      <w:r w:rsidRPr="00234C37">
        <w:rPr>
          <w:b/>
          <w:bCs/>
          <w:lang w:val="en-GB"/>
        </w:rPr>
        <w:t>Switches</w:t>
      </w:r>
      <w:r w:rsidRPr="00234C37">
        <w:rPr>
          <w:lang w:val="en-GB"/>
        </w:rPr>
        <w:t>: manually activated (e.g. button or toggle)</w:t>
      </w:r>
    </w:p>
    <w:p w14:paraId="0E683ACC" w14:textId="77777777" w:rsidR="00234C37" w:rsidRPr="00234C37" w:rsidRDefault="00234C37" w:rsidP="00CB1AA8">
      <w:pPr>
        <w:numPr>
          <w:ilvl w:val="0"/>
          <w:numId w:val="47"/>
        </w:numPr>
        <w:rPr>
          <w:lang w:val="en-GB"/>
        </w:rPr>
      </w:pPr>
      <w:r w:rsidRPr="00234C37">
        <w:rPr>
          <w:b/>
          <w:bCs/>
          <w:lang w:val="en-GB"/>
        </w:rPr>
        <w:t>Sensors</w:t>
      </w:r>
      <w:r w:rsidRPr="00234C37">
        <w:rPr>
          <w:lang w:val="en-GB"/>
        </w:rPr>
        <w:t>: automatically detect changes and send signals to the system</w:t>
      </w:r>
    </w:p>
    <w:p w14:paraId="4FA46EAA" w14:textId="77777777" w:rsidR="00234C37" w:rsidRPr="00234C37" w:rsidRDefault="00234C37" w:rsidP="00234C37">
      <w:pPr>
        <w:rPr>
          <w:b/>
          <w:bCs/>
          <w:lang w:val="en-GB"/>
        </w:rPr>
      </w:pPr>
      <w:r w:rsidRPr="00234C37">
        <w:rPr>
          <w:rFonts w:ascii="Segoe UI Emoji" w:hAnsi="Segoe UI Emoji" w:cs="Segoe UI Emoji"/>
          <w:b/>
          <w:bCs/>
          <w:lang w:val="en-GB"/>
        </w:rPr>
        <w:t>⚡</w:t>
      </w:r>
      <w:r w:rsidRPr="00234C37">
        <w:rPr>
          <w:b/>
          <w:bCs/>
          <w:lang w:val="en-GB"/>
        </w:rPr>
        <w:t xml:space="preserve"> Common Input Components:</w:t>
      </w:r>
    </w:p>
    <w:p w14:paraId="72363F54" w14:textId="77777777" w:rsidR="00234C37" w:rsidRPr="00234C37" w:rsidRDefault="00234C37" w:rsidP="00CB1AA8">
      <w:pPr>
        <w:numPr>
          <w:ilvl w:val="0"/>
          <w:numId w:val="48"/>
        </w:numPr>
        <w:rPr>
          <w:lang w:val="en-GB"/>
        </w:rPr>
      </w:pPr>
      <w:r w:rsidRPr="00234C37">
        <w:rPr>
          <w:b/>
          <w:bCs/>
          <w:lang w:val="en-GB"/>
        </w:rPr>
        <w:t>LDR (Light Dependent Resistor)</w:t>
      </w:r>
      <w:r w:rsidRPr="00234C37">
        <w:rPr>
          <w:lang w:val="en-GB"/>
        </w:rPr>
        <w:t xml:space="preserve">: resistance </w:t>
      </w:r>
      <w:r w:rsidRPr="00234C37">
        <w:rPr>
          <w:b/>
          <w:bCs/>
          <w:lang w:val="en-GB"/>
        </w:rPr>
        <w:t>decreases in light</w:t>
      </w:r>
      <w:r w:rsidRPr="00234C37">
        <w:rPr>
          <w:lang w:val="en-GB"/>
        </w:rPr>
        <w:t>, increases in dark</w:t>
      </w:r>
    </w:p>
    <w:p w14:paraId="262875F9" w14:textId="77777777" w:rsidR="00234C37" w:rsidRPr="00234C37" w:rsidRDefault="00234C37" w:rsidP="00CB1AA8">
      <w:pPr>
        <w:numPr>
          <w:ilvl w:val="0"/>
          <w:numId w:val="48"/>
        </w:numPr>
        <w:rPr>
          <w:lang w:val="en-GB"/>
        </w:rPr>
      </w:pPr>
      <w:r w:rsidRPr="00234C37">
        <w:rPr>
          <w:b/>
          <w:bCs/>
          <w:lang w:val="en-GB"/>
        </w:rPr>
        <w:t>Thermistors</w:t>
      </w:r>
      <w:r w:rsidRPr="00234C37">
        <w:rPr>
          <w:lang w:val="en-GB"/>
        </w:rPr>
        <w:t>:</w:t>
      </w:r>
    </w:p>
    <w:p w14:paraId="7942A00E" w14:textId="77777777" w:rsidR="00234C37" w:rsidRPr="00234C37" w:rsidRDefault="00234C37" w:rsidP="00CB1AA8">
      <w:pPr>
        <w:numPr>
          <w:ilvl w:val="1"/>
          <w:numId w:val="48"/>
        </w:numPr>
        <w:rPr>
          <w:lang w:val="en-GB"/>
        </w:rPr>
      </w:pPr>
      <w:r w:rsidRPr="00234C37">
        <w:rPr>
          <w:b/>
          <w:bCs/>
          <w:lang w:val="en-GB"/>
        </w:rPr>
        <w:t>NTC</w:t>
      </w:r>
      <w:r w:rsidRPr="00234C37">
        <w:rPr>
          <w:lang w:val="en-GB"/>
        </w:rPr>
        <w:t xml:space="preserve"> (Negative Temperature Coefficient): resistance </w:t>
      </w:r>
      <w:r w:rsidRPr="00234C37">
        <w:rPr>
          <w:b/>
          <w:bCs/>
          <w:lang w:val="en-GB"/>
        </w:rPr>
        <w:t>decreases when warm</w:t>
      </w:r>
    </w:p>
    <w:p w14:paraId="0C0327AF" w14:textId="77777777" w:rsidR="00234C37" w:rsidRPr="00234C37" w:rsidRDefault="00234C37" w:rsidP="00CB1AA8">
      <w:pPr>
        <w:numPr>
          <w:ilvl w:val="1"/>
          <w:numId w:val="48"/>
        </w:numPr>
        <w:rPr>
          <w:lang w:val="en-GB"/>
        </w:rPr>
      </w:pPr>
      <w:r w:rsidRPr="00234C37">
        <w:rPr>
          <w:lang w:val="en-GB"/>
        </w:rPr>
        <w:t>Used in medical thermometers and food safety checks</w:t>
      </w:r>
    </w:p>
    <w:p w14:paraId="70161BF2" w14:textId="77777777" w:rsidR="00234C37" w:rsidRPr="00234C37" w:rsidRDefault="00234C37" w:rsidP="00CB1AA8">
      <w:pPr>
        <w:numPr>
          <w:ilvl w:val="0"/>
          <w:numId w:val="48"/>
        </w:numPr>
        <w:rPr>
          <w:lang w:val="en-GB"/>
        </w:rPr>
      </w:pPr>
      <w:r w:rsidRPr="00234C37">
        <w:rPr>
          <w:b/>
          <w:bCs/>
          <w:lang w:val="en-GB"/>
        </w:rPr>
        <w:t>Polarity</w:t>
      </w:r>
      <w:r w:rsidRPr="00234C37">
        <w:rPr>
          <w:lang w:val="en-GB"/>
        </w:rPr>
        <w:t>: some components must be connected the correct way (positive/negative)</w:t>
      </w:r>
    </w:p>
    <w:p w14:paraId="1B3AF5AC" w14:textId="77777777" w:rsidR="00234C37" w:rsidRPr="00234C37" w:rsidRDefault="00234C37" w:rsidP="00234C37">
      <w:pPr>
        <w:rPr>
          <w:lang w:val="en-GB"/>
        </w:rPr>
      </w:pPr>
      <w:r w:rsidRPr="00234C37">
        <w:rPr>
          <w:lang w:val="en-GB"/>
        </w:rPr>
        <w:lastRenderedPageBreak/>
        <w:pict w14:anchorId="7B712387">
          <v:rect id="_x0000_i1263" style="width:0;height:1.5pt" o:hralign="center" o:hrstd="t" o:hr="t" fillcolor="#a0a0a0" stroked="f"/>
        </w:pict>
      </w:r>
    </w:p>
    <w:p w14:paraId="3FEF8A8C" w14:textId="77777777" w:rsidR="00234C37" w:rsidRPr="00234C37" w:rsidRDefault="00234C37" w:rsidP="00234C37">
      <w:pPr>
        <w:rPr>
          <w:b/>
          <w:bCs/>
          <w:lang w:val="en-GB"/>
        </w:rPr>
      </w:pPr>
      <w:r w:rsidRPr="00234C37">
        <w:rPr>
          <w:rFonts w:ascii="Segoe UI Emoji" w:hAnsi="Segoe UI Emoji" w:cs="Segoe UI Emoji"/>
          <w:b/>
          <w:bCs/>
          <w:lang w:val="en-GB"/>
        </w:rPr>
        <w:t>🔹</w:t>
      </w:r>
      <w:r w:rsidRPr="00234C37">
        <w:rPr>
          <w:b/>
          <w:bCs/>
          <w:lang w:val="en-GB"/>
        </w:rPr>
        <w:t xml:space="preserve"> Transistors</w:t>
      </w:r>
    </w:p>
    <w:p w14:paraId="63A2E623" w14:textId="77777777" w:rsidR="00234C37" w:rsidRPr="00234C37" w:rsidRDefault="00234C37" w:rsidP="00CB1AA8">
      <w:pPr>
        <w:numPr>
          <w:ilvl w:val="0"/>
          <w:numId w:val="49"/>
        </w:numPr>
        <w:rPr>
          <w:lang w:val="en-GB"/>
        </w:rPr>
      </w:pPr>
      <w:r w:rsidRPr="00234C37">
        <w:rPr>
          <w:b/>
          <w:bCs/>
          <w:lang w:val="en-GB"/>
        </w:rPr>
        <w:t>Act as a switch or amplifier</w:t>
      </w:r>
    </w:p>
    <w:p w14:paraId="7B63BF47" w14:textId="77777777" w:rsidR="00234C37" w:rsidRPr="00234C37" w:rsidRDefault="00234C37" w:rsidP="00CB1AA8">
      <w:pPr>
        <w:numPr>
          <w:ilvl w:val="0"/>
          <w:numId w:val="49"/>
        </w:numPr>
        <w:rPr>
          <w:lang w:val="en-GB"/>
        </w:rPr>
      </w:pPr>
      <w:r w:rsidRPr="00234C37">
        <w:rPr>
          <w:lang w:val="en-GB"/>
        </w:rPr>
        <w:t>Used to:</w:t>
      </w:r>
    </w:p>
    <w:p w14:paraId="3CADFC95" w14:textId="77777777" w:rsidR="00234C37" w:rsidRPr="00234C37" w:rsidRDefault="00234C37" w:rsidP="00CB1AA8">
      <w:pPr>
        <w:numPr>
          <w:ilvl w:val="1"/>
          <w:numId w:val="49"/>
        </w:numPr>
        <w:rPr>
          <w:lang w:val="en-GB"/>
        </w:rPr>
      </w:pPr>
      <w:r w:rsidRPr="00234C37">
        <w:rPr>
          <w:b/>
          <w:bCs/>
          <w:lang w:val="en-GB"/>
        </w:rPr>
        <w:t>Switch</w:t>
      </w:r>
      <w:r w:rsidRPr="00234C37">
        <w:rPr>
          <w:lang w:val="en-GB"/>
        </w:rPr>
        <w:t xml:space="preserve"> a large current with a small input (e.g. touch sensor)</w:t>
      </w:r>
    </w:p>
    <w:p w14:paraId="79BFA848" w14:textId="77777777" w:rsidR="00234C37" w:rsidRPr="00234C37" w:rsidRDefault="00234C37" w:rsidP="00CB1AA8">
      <w:pPr>
        <w:numPr>
          <w:ilvl w:val="1"/>
          <w:numId w:val="49"/>
        </w:numPr>
        <w:rPr>
          <w:lang w:val="en-GB"/>
        </w:rPr>
      </w:pPr>
      <w:r w:rsidRPr="00234C37">
        <w:rPr>
          <w:b/>
          <w:bCs/>
          <w:lang w:val="en-GB"/>
        </w:rPr>
        <w:t>Amplify</w:t>
      </w:r>
      <w:r w:rsidRPr="00234C37">
        <w:rPr>
          <w:lang w:val="en-GB"/>
        </w:rPr>
        <w:t xml:space="preserve"> a signal (e.g. from a microphone to speaker)</w:t>
      </w:r>
    </w:p>
    <w:p w14:paraId="48A7CF49" w14:textId="77777777" w:rsidR="00234C37" w:rsidRPr="00234C37" w:rsidRDefault="00234C37" w:rsidP="00CB1AA8">
      <w:pPr>
        <w:numPr>
          <w:ilvl w:val="0"/>
          <w:numId w:val="49"/>
        </w:numPr>
        <w:rPr>
          <w:lang w:val="en-GB"/>
        </w:rPr>
      </w:pPr>
      <w:r w:rsidRPr="00234C37">
        <w:rPr>
          <w:lang w:val="en-GB"/>
        </w:rPr>
        <w:t>Key for controlling outputs from small inputs</w:t>
      </w:r>
    </w:p>
    <w:p w14:paraId="68C80A8B" w14:textId="77777777" w:rsidR="00234C37" w:rsidRPr="00234C37" w:rsidRDefault="00234C37" w:rsidP="00234C37">
      <w:pPr>
        <w:rPr>
          <w:lang w:val="en-GB"/>
        </w:rPr>
      </w:pPr>
      <w:r w:rsidRPr="00234C37">
        <w:rPr>
          <w:lang w:val="en-GB"/>
        </w:rPr>
        <w:pict w14:anchorId="3E6CE9A1">
          <v:rect id="_x0000_i1264" style="width:0;height:1.5pt" o:hralign="center" o:hrstd="t" o:hr="t" fillcolor="#a0a0a0" stroked="f"/>
        </w:pict>
      </w:r>
    </w:p>
    <w:p w14:paraId="5D496D55" w14:textId="77777777" w:rsidR="00234C37" w:rsidRPr="00234C37" w:rsidRDefault="00234C37" w:rsidP="00234C37">
      <w:pPr>
        <w:rPr>
          <w:b/>
          <w:bCs/>
          <w:lang w:val="en-GB"/>
        </w:rPr>
      </w:pPr>
      <w:r w:rsidRPr="00234C37">
        <w:rPr>
          <w:rFonts w:ascii="Segoe UI Emoji" w:hAnsi="Segoe UI Emoji" w:cs="Segoe UI Emoji"/>
          <w:b/>
          <w:bCs/>
          <w:lang w:val="en-GB"/>
        </w:rPr>
        <w:t>🔹</w:t>
      </w:r>
      <w:r w:rsidRPr="00234C37">
        <w:rPr>
          <w:b/>
          <w:bCs/>
          <w:lang w:val="en-GB"/>
        </w:rPr>
        <w:t xml:space="preserve"> Resistors</w:t>
      </w:r>
    </w:p>
    <w:p w14:paraId="64F432DD" w14:textId="77777777" w:rsidR="00234C37" w:rsidRPr="00234C37" w:rsidRDefault="00234C37" w:rsidP="00CB1AA8">
      <w:pPr>
        <w:numPr>
          <w:ilvl w:val="0"/>
          <w:numId w:val="50"/>
        </w:numPr>
        <w:rPr>
          <w:lang w:val="en-GB"/>
        </w:rPr>
      </w:pPr>
      <w:r w:rsidRPr="00234C37">
        <w:rPr>
          <w:b/>
          <w:bCs/>
          <w:lang w:val="en-GB"/>
        </w:rPr>
        <w:t>Limit current</w:t>
      </w:r>
      <w:r w:rsidRPr="00234C37">
        <w:rPr>
          <w:lang w:val="en-GB"/>
        </w:rPr>
        <w:t xml:space="preserve"> in a circuit</w:t>
      </w:r>
    </w:p>
    <w:p w14:paraId="07503216" w14:textId="77777777" w:rsidR="00234C37" w:rsidRPr="00234C37" w:rsidRDefault="00234C37" w:rsidP="00CB1AA8">
      <w:pPr>
        <w:numPr>
          <w:ilvl w:val="0"/>
          <w:numId w:val="50"/>
        </w:numPr>
        <w:rPr>
          <w:lang w:val="en-GB"/>
        </w:rPr>
      </w:pPr>
      <w:r w:rsidRPr="00234C37">
        <w:rPr>
          <w:lang w:val="en-GB"/>
        </w:rPr>
        <w:t>Used to:</w:t>
      </w:r>
    </w:p>
    <w:p w14:paraId="2A9E3BC1" w14:textId="77777777" w:rsidR="00234C37" w:rsidRPr="00234C37" w:rsidRDefault="00234C37" w:rsidP="00CB1AA8">
      <w:pPr>
        <w:numPr>
          <w:ilvl w:val="1"/>
          <w:numId w:val="50"/>
        </w:numPr>
        <w:rPr>
          <w:lang w:val="en-GB"/>
        </w:rPr>
      </w:pPr>
      <w:r w:rsidRPr="00234C37">
        <w:rPr>
          <w:b/>
          <w:bCs/>
          <w:lang w:val="en-GB"/>
        </w:rPr>
        <w:t>Protect LEDs</w:t>
      </w:r>
      <w:r w:rsidRPr="00234C37">
        <w:rPr>
          <w:lang w:val="en-GB"/>
        </w:rPr>
        <w:t xml:space="preserve"> from burning out</w:t>
      </w:r>
    </w:p>
    <w:p w14:paraId="136712B7" w14:textId="77777777" w:rsidR="00234C37" w:rsidRPr="00234C37" w:rsidRDefault="00234C37" w:rsidP="00CB1AA8">
      <w:pPr>
        <w:numPr>
          <w:ilvl w:val="1"/>
          <w:numId w:val="50"/>
        </w:numPr>
        <w:rPr>
          <w:lang w:val="en-GB"/>
        </w:rPr>
      </w:pPr>
      <w:r w:rsidRPr="00234C37">
        <w:rPr>
          <w:lang w:val="en-GB"/>
        </w:rPr>
        <w:t xml:space="preserve">Control brightness (e.g. in </w:t>
      </w:r>
      <w:r w:rsidRPr="00234C37">
        <w:rPr>
          <w:b/>
          <w:bCs/>
          <w:lang w:val="en-GB"/>
        </w:rPr>
        <w:t>dimmer switches</w:t>
      </w:r>
      <w:r w:rsidRPr="00234C37">
        <w:rPr>
          <w:lang w:val="en-GB"/>
        </w:rPr>
        <w:t>)</w:t>
      </w:r>
    </w:p>
    <w:p w14:paraId="7445A169" w14:textId="77777777" w:rsidR="00234C37" w:rsidRPr="00234C37" w:rsidRDefault="00234C37" w:rsidP="00CB1AA8">
      <w:pPr>
        <w:numPr>
          <w:ilvl w:val="1"/>
          <w:numId w:val="50"/>
        </w:numPr>
        <w:rPr>
          <w:lang w:val="en-GB"/>
        </w:rPr>
      </w:pPr>
      <w:r w:rsidRPr="00234C37">
        <w:rPr>
          <w:lang w:val="en-GB"/>
        </w:rPr>
        <w:t>Pull-up/down resistors help with input signals</w:t>
      </w:r>
    </w:p>
    <w:p w14:paraId="2E4E3C6C" w14:textId="77777777" w:rsidR="00234C37" w:rsidRPr="00234C37" w:rsidRDefault="00234C37" w:rsidP="00CB1AA8">
      <w:pPr>
        <w:numPr>
          <w:ilvl w:val="0"/>
          <w:numId w:val="50"/>
        </w:numPr>
        <w:rPr>
          <w:lang w:val="en-GB"/>
        </w:rPr>
      </w:pPr>
      <w:r w:rsidRPr="00234C37">
        <w:rPr>
          <w:b/>
          <w:bCs/>
          <w:lang w:val="en-GB"/>
        </w:rPr>
        <w:t>Measured in ohms (Ω)</w:t>
      </w:r>
    </w:p>
    <w:p w14:paraId="0A70B7B5" w14:textId="77777777" w:rsidR="00234C37" w:rsidRPr="00234C37" w:rsidRDefault="00234C37" w:rsidP="00CB1AA8">
      <w:pPr>
        <w:numPr>
          <w:ilvl w:val="1"/>
          <w:numId w:val="50"/>
        </w:numPr>
        <w:rPr>
          <w:lang w:val="en-GB"/>
        </w:rPr>
      </w:pPr>
      <w:r w:rsidRPr="00234C37">
        <w:rPr>
          <w:lang w:val="en-GB"/>
        </w:rPr>
        <w:t>1kΩ = 1000 ohms</w:t>
      </w:r>
    </w:p>
    <w:p w14:paraId="21443E46" w14:textId="77777777" w:rsidR="00234C37" w:rsidRPr="00234C37" w:rsidRDefault="00234C37" w:rsidP="00234C37">
      <w:pPr>
        <w:rPr>
          <w:lang w:val="en-GB"/>
        </w:rPr>
      </w:pPr>
      <w:r w:rsidRPr="00234C37">
        <w:rPr>
          <w:lang w:val="en-GB"/>
        </w:rPr>
        <w:pict w14:anchorId="734B9B6E">
          <v:rect id="_x0000_i1265" style="width:0;height:1.5pt" o:hralign="center" o:hrstd="t" o:hr="t" fillcolor="#a0a0a0" stroked="f"/>
        </w:pict>
      </w:r>
    </w:p>
    <w:p w14:paraId="5215BAA7" w14:textId="77777777" w:rsidR="00234C37" w:rsidRPr="00234C37" w:rsidRDefault="00234C37" w:rsidP="00234C37">
      <w:pPr>
        <w:rPr>
          <w:b/>
          <w:bCs/>
          <w:lang w:val="en-GB"/>
        </w:rPr>
      </w:pPr>
      <w:r w:rsidRPr="00234C37">
        <w:rPr>
          <w:rFonts w:ascii="Segoe UI Emoji" w:hAnsi="Segoe UI Emoji" w:cs="Segoe UI Emoji"/>
          <w:b/>
          <w:bCs/>
          <w:lang w:val="en-GB"/>
        </w:rPr>
        <w:t>🔹</w:t>
      </w:r>
      <w:r w:rsidRPr="00234C37">
        <w:rPr>
          <w:b/>
          <w:bCs/>
          <w:lang w:val="en-GB"/>
        </w:rPr>
        <w:t xml:space="preserve"> Outputs – What the System Does</w:t>
      </w:r>
    </w:p>
    <w:p w14:paraId="26A66D7D" w14:textId="77777777" w:rsidR="00234C37" w:rsidRPr="00234C37" w:rsidRDefault="00234C37" w:rsidP="00234C37">
      <w:pPr>
        <w:rPr>
          <w:b/>
          <w:bCs/>
          <w:lang w:val="en-GB"/>
        </w:rPr>
      </w:pPr>
      <w:r w:rsidRPr="00234C37">
        <w:rPr>
          <w:rFonts w:ascii="Segoe UI Emoji" w:hAnsi="Segoe UI Emoji" w:cs="Segoe UI Emoji"/>
          <w:b/>
          <w:bCs/>
          <w:lang w:val="en-GB"/>
        </w:rPr>
        <w:t>🔸</w:t>
      </w:r>
      <w:r w:rsidRPr="00234C37">
        <w:rPr>
          <w:b/>
          <w:bCs/>
          <w:lang w:val="en-GB"/>
        </w:rPr>
        <w:t xml:space="preserve"> Buzzer</w:t>
      </w:r>
    </w:p>
    <w:p w14:paraId="59C31F90" w14:textId="77777777" w:rsidR="00234C37" w:rsidRPr="00234C37" w:rsidRDefault="00234C37" w:rsidP="00CB1AA8">
      <w:pPr>
        <w:numPr>
          <w:ilvl w:val="0"/>
          <w:numId w:val="51"/>
        </w:numPr>
        <w:rPr>
          <w:lang w:val="en-GB"/>
        </w:rPr>
      </w:pPr>
      <w:r w:rsidRPr="00234C37">
        <w:rPr>
          <w:lang w:val="en-GB"/>
        </w:rPr>
        <w:t>Produces sound using a vibrating electromagnet</w:t>
      </w:r>
    </w:p>
    <w:p w14:paraId="2D9EB845" w14:textId="77777777" w:rsidR="00234C37" w:rsidRPr="00234C37" w:rsidRDefault="00234C37" w:rsidP="00CB1AA8">
      <w:pPr>
        <w:numPr>
          <w:ilvl w:val="0"/>
          <w:numId w:val="51"/>
        </w:numPr>
        <w:rPr>
          <w:lang w:val="en-GB"/>
        </w:rPr>
      </w:pPr>
      <w:r w:rsidRPr="00234C37">
        <w:rPr>
          <w:lang w:val="en-GB"/>
        </w:rPr>
        <w:t>Used in alarms, timers, and simple toys</w:t>
      </w:r>
    </w:p>
    <w:p w14:paraId="3D100A8E" w14:textId="77777777" w:rsidR="00234C37" w:rsidRPr="00234C37" w:rsidRDefault="00234C37" w:rsidP="00CB1AA8">
      <w:pPr>
        <w:numPr>
          <w:ilvl w:val="0"/>
          <w:numId w:val="51"/>
        </w:numPr>
        <w:rPr>
          <w:lang w:val="en-GB"/>
        </w:rPr>
      </w:pPr>
      <w:r w:rsidRPr="00234C37">
        <w:rPr>
          <w:lang w:val="en-GB"/>
        </w:rPr>
        <w:t>Cheaper than a speaker, limited sound range</w:t>
      </w:r>
    </w:p>
    <w:p w14:paraId="2B71BB1C" w14:textId="77777777" w:rsidR="00234C37" w:rsidRPr="00234C37" w:rsidRDefault="00234C37" w:rsidP="00234C37">
      <w:pPr>
        <w:rPr>
          <w:b/>
          <w:bCs/>
          <w:lang w:val="en-GB"/>
        </w:rPr>
      </w:pPr>
      <w:r w:rsidRPr="00234C37">
        <w:rPr>
          <w:rFonts w:ascii="Segoe UI Emoji" w:hAnsi="Segoe UI Emoji" w:cs="Segoe UI Emoji"/>
          <w:b/>
          <w:bCs/>
          <w:lang w:val="en-GB"/>
        </w:rPr>
        <w:t>🔸</w:t>
      </w:r>
      <w:r w:rsidRPr="00234C37">
        <w:rPr>
          <w:b/>
          <w:bCs/>
          <w:lang w:val="en-GB"/>
        </w:rPr>
        <w:t xml:space="preserve"> LEDs (Light Emitting Diodes)</w:t>
      </w:r>
    </w:p>
    <w:p w14:paraId="4523ECA0" w14:textId="77777777" w:rsidR="00234C37" w:rsidRPr="00234C37" w:rsidRDefault="00234C37" w:rsidP="00CB1AA8">
      <w:pPr>
        <w:numPr>
          <w:ilvl w:val="0"/>
          <w:numId w:val="52"/>
        </w:numPr>
        <w:rPr>
          <w:lang w:val="en-GB"/>
        </w:rPr>
      </w:pPr>
      <w:r w:rsidRPr="00234C37">
        <w:rPr>
          <w:lang w:val="en-GB"/>
        </w:rPr>
        <w:t>Emit light when current flows through</w:t>
      </w:r>
    </w:p>
    <w:p w14:paraId="0E398C98" w14:textId="77777777" w:rsidR="00234C37" w:rsidRPr="00234C37" w:rsidRDefault="00234C37" w:rsidP="00CB1AA8">
      <w:pPr>
        <w:numPr>
          <w:ilvl w:val="0"/>
          <w:numId w:val="52"/>
        </w:numPr>
        <w:rPr>
          <w:lang w:val="en-GB"/>
        </w:rPr>
      </w:pPr>
      <w:r w:rsidRPr="00234C37">
        <w:rPr>
          <w:b/>
          <w:bCs/>
          <w:lang w:val="en-GB"/>
        </w:rPr>
        <w:t>Very low power</w:t>
      </w:r>
      <w:r w:rsidRPr="00234C37">
        <w:rPr>
          <w:lang w:val="en-GB"/>
        </w:rPr>
        <w:t xml:space="preserve"> usage</w:t>
      </w:r>
    </w:p>
    <w:p w14:paraId="50D36E39" w14:textId="77777777" w:rsidR="00234C37" w:rsidRPr="00234C37" w:rsidRDefault="00234C37" w:rsidP="00CB1AA8">
      <w:pPr>
        <w:numPr>
          <w:ilvl w:val="0"/>
          <w:numId w:val="52"/>
        </w:numPr>
        <w:rPr>
          <w:lang w:val="en-GB"/>
        </w:rPr>
      </w:pPr>
      <w:r w:rsidRPr="00234C37">
        <w:rPr>
          <w:lang w:val="en-GB"/>
        </w:rPr>
        <w:t xml:space="preserve">Must be connected correctly (only works one way: </w:t>
      </w:r>
      <w:r w:rsidRPr="00234C37">
        <w:rPr>
          <w:b/>
          <w:bCs/>
          <w:lang w:val="en-GB"/>
        </w:rPr>
        <w:t>anode to cathode</w:t>
      </w:r>
      <w:r w:rsidRPr="00234C37">
        <w:rPr>
          <w:lang w:val="en-GB"/>
        </w:rPr>
        <w:t>)</w:t>
      </w:r>
    </w:p>
    <w:p w14:paraId="5A3853BA" w14:textId="77777777" w:rsidR="00234C37" w:rsidRPr="00234C37" w:rsidRDefault="00234C37" w:rsidP="00CB1AA8">
      <w:pPr>
        <w:numPr>
          <w:ilvl w:val="0"/>
          <w:numId w:val="52"/>
        </w:numPr>
        <w:rPr>
          <w:lang w:val="en-GB"/>
        </w:rPr>
      </w:pPr>
      <w:r w:rsidRPr="00234C37">
        <w:rPr>
          <w:b/>
          <w:bCs/>
          <w:lang w:val="en-GB"/>
        </w:rPr>
        <w:lastRenderedPageBreak/>
        <w:t>Must be protected</w:t>
      </w:r>
      <w:r w:rsidRPr="00234C37">
        <w:rPr>
          <w:lang w:val="en-GB"/>
        </w:rPr>
        <w:t xml:space="preserve"> by a </w:t>
      </w:r>
      <w:r w:rsidRPr="00234C37">
        <w:rPr>
          <w:b/>
          <w:bCs/>
          <w:lang w:val="en-GB"/>
        </w:rPr>
        <w:t>resistor</w:t>
      </w:r>
      <w:r w:rsidRPr="00234C37">
        <w:rPr>
          <w:lang w:val="en-GB"/>
        </w:rPr>
        <w:t xml:space="preserve"> (typically 220Ω – 330Ω)</w:t>
      </w:r>
    </w:p>
    <w:p w14:paraId="3DF0EA4D" w14:textId="77777777" w:rsidR="00234C37" w:rsidRPr="00234C37" w:rsidRDefault="00234C37" w:rsidP="00CB1AA8">
      <w:pPr>
        <w:numPr>
          <w:ilvl w:val="0"/>
          <w:numId w:val="52"/>
        </w:numPr>
        <w:rPr>
          <w:lang w:val="en-GB"/>
        </w:rPr>
      </w:pPr>
      <w:r w:rsidRPr="00234C37">
        <w:rPr>
          <w:lang w:val="en-GB"/>
        </w:rPr>
        <w:t>Common in TVs, monitors, appliances, etc.</w:t>
      </w:r>
    </w:p>
    <w:p w14:paraId="5E595CBE" w14:textId="77777777" w:rsidR="00234C37" w:rsidRPr="00234C37" w:rsidRDefault="00234C37" w:rsidP="00CB1AA8">
      <w:pPr>
        <w:numPr>
          <w:ilvl w:val="0"/>
          <w:numId w:val="52"/>
        </w:numPr>
        <w:rPr>
          <w:lang w:val="en-GB"/>
        </w:rPr>
      </w:pPr>
      <w:r w:rsidRPr="00234C37">
        <w:rPr>
          <w:lang w:val="en-GB"/>
        </w:rPr>
        <w:t>Can shatter if overloaded – handle with care</w:t>
      </w:r>
    </w:p>
    <w:p w14:paraId="2547DDE2" w14:textId="77777777" w:rsidR="00234C37" w:rsidRPr="00234C37" w:rsidRDefault="00234C37" w:rsidP="00234C37">
      <w:pPr>
        <w:rPr>
          <w:lang w:val="en-GB"/>
        </w:rPr>
      </w:pPr>
      <w:r w:rsidRPr="00234C37">
        <w:rPr>
          <w:lang w:val="en-GB"/>
        </w:rPr>
        <w:pict w14:anchorId="3696B1EA">
          <v:rect id="_x0000_i1266" style="width:0;height:1.5pt" o:hralign="center" o:hrstd="t" o:hr="t" fillcolor="#a0a0a0" stroked="f"/>
        </w:pict>
      </w:r>
    </w:p>
    <w:p w14:paraId="5118006A" w14:textId="77777777" w:rsidR="00234C37" w:rsidRPr="00234C37" w:rsidRDefault="00234C37" w:rsidP="00234C37">
      <w:pPr>
        <w:rPr>
          <w:b/>
          <w:bCs/>
          <w:lang w:val="en-GB"/>
        </w:rPr>
      </w:pPr>
      <w:r w:rsidRPr="00234C37">
        <w:rPr>
          <w:rFonts w:ascii="Segoe UI Emoji" w:hAnsi="Segoe UI Emoji" w:cs="Segoe UI Emoji"/>
          <w:b/>
          <w:bCs/>
          <w:lang w:val="en-GB"/>
        </w:rPr>
        <w:t>🔹</w:t>
      </w:r>
      <w:r w:rsidRPr="00234C37">
        <w:rPr>
          <w:b/>
          <w:bCs/>
          <w:lang w:val="en-GB"/>
        </w:rPr>
        <w:t xml:space="preserve"> Key Terms Summary</w:t>
      </w:r>
    </w:p>
    <w:p w14:paraId="20D4D021" w14:textId="77777777" w:rsidR="00234C37" w:rsidRPr="00234C37" w:rsidRDefault="00234C37" w:rsidP="00CB1AA8">
      <w:pPr>
        <w:numPr>
          <w:ilvl w:val="0"/>
          <w:numId w:val="53"/>
        </w:numPr>
        <w:rPr>
          <w:lang w:val="en-GB"/>
        </w:rPr>
      </w:pPr>
      <w:r w:rsidRPr="00234C37">
        <w:rPr>
          <w:b/>
          <w:bCs/>
          <w:lang w:val="en-GB"/>
        </w:rPr>
        <w:t>Input</w:t>
      </w:r>
      <w:r w:rsidRPr="00234C37">
        <w:rPr>
          <w:lang w:val="en-GB"/>
        </w:rPr>
        <w:t>: where energy or a signal enters the system (e.g. sensor)</w:t>
      </w:r>
    </w:p>
    <w:p w14:paraId="1F4151DD" w14:textId="77777777" w:rsidR="00234C37" w:rsidRPr="00234C37" w:rsidRDefault="00234C37" w:rsidP="00CB1AA8">
      <w:pPr>
        <w:numPr>
          <w:ilvl w:val="0"/>
          <w:numId w:val="53"/>
        </w:numPr>
        <w:rPr>
          <w:lang w:val="en-GB"/>
        </w:rPr>
      </w:pPr>
      <w:r w:rsidRPr="00234C37">
        <w:rPr>
          <w:b/>
          <w:bCs/>
          <w:lang w:val="en-GB"/>
        </w:rPr>
        <w:t>Process</w:t>
      </w:r>
      <w:r w:rsidRPr="00234C37">
        <w:rPr>
          <w:lang w:val="en-GB"/>
        </w:rPr>
        <w:t>: the system reacts (e.g. decides whether to trigger an alarm)</w:t>
      </w:r>
    </w:p>
    <w:p w14:paraId="27EE56E4" w14:textId="77777777" w:rsidR="00234C37" w:rsidRPr="00234C37" w:rsidRDefault="00234C37" w:rsidP="00CB1AA8">
      <w:pPr>
        <w:numPr>
          <w:ilvl w:val="0"/>
          <w:numId w:val="53"/>
        </w:numPr>
        <w:rPr>
          <w:lang w:val="en-GB"/>
        </w:rPr>
      </w:pPr>
      <w:r w:rsidRPr="00234C37">
        <w:rPr>
          <w:b/>
          <w:bCs/>
          <w:lang w:val="en-GB"/>
        </w:rPr>
        <w:t>Output</w:t>
      </w:r>
      <w:r w:rsidRPr="00234C37">
        <w:rPr>
          <w:lang w:val="en-GB"/>
        </w:rPr>
        <w:t>: the result (e.g. sound, light, movement)</w:t>
      </w:r>
    </w:p>
    <w:p w14:paraId="7D8826DE" w14:textId="77777777" w:rsidR="00234C37" w:rsidRPr="00234C37" w:rsidRDefault="00234C37" w:rsidP="00CB1AA8">
      <w:pPr>
        <w:numPr>
          <w:ilvl w:val="0"/>
          <w:numId w:val="53"/>
        </w:numPr>
        <w:rPr>
          <w:lang w:val="en-GB"/>
        </w:rPr>
      </w:pPr>
      <w:r w:rsidRPr="00234C37">
        <w:rPr>
          <w:b/>
          <w:bCs/>
          <w:lang w:val="en-GB"/>
        </w:rPr>
        <w:t>Polarity</w:t>
      </w:r>
      <w:r w:rsidRPr="00234C37">
        <w:rPr>
          <w:lang w:val="en-GB"/>
        </w:rPr>
        <w:t>: some components only work when connected in the correct direction</w:t>
      </w:r>
    </w:p>
    <w:p w14:paraId="6B47FBC5" w14:textId="77777777" w:rsidR="00234C37" w:rsidRPr="00234C37" w:rsidRDefault="00234C37" w:rsidP="00CB1AA8">
      <w:pPr>
        <w:numPr>
          <w:ilvl w:val="0"/>
          <w:numId w:val="53"/>
        </w:numPr>
        <w:rPr>
          <w:lang w:val="en-GB"/>
        </w:rPr>
      </w:pPr>
      <w:r w:rsidRPr="00234C37">
        <w:rPr>
          <w:b/>
          <w:bCs/>
          <w:lang w:val="en-GB"/>
        </w:rPr>
        <w:t>Resistance</w:t>
      </w:r>
      <w:r w:rsidRPr="00234C37">
        <w:rPr>
          <w:lang w:val="en-GB"/>
        </w:rPr>
        <w:t>: slows down the flow of electrical current</w:t>
      </w:r>
    </w:p>
    <w:p w14:paraId="4392AEC6" w14:textId="77777777" w:rsidR="00234C37" w:rsidRDefault="00234C37" w:rsidP="00CB1AA8">
      <w:pPr>
        <w:numPr>
          <w:ilvl w:val="0"/>
          <w:numId w:val="53"/>
        </w:numPr>
        <w:rPr>
          <w:lang w:val="en-GB"/>
        </w:rPr>
      </w:pPr>
      <w:r w:rsidRPr="00234C37">
        <w:rPr>
          <w:b/>
          <w:bCs/>
          <w:lang w:val="en-GB"/>
        </w:rPr>
        <w:t>Transistor</w:t>
      </w:r>
      <w:r w:rsidRPr="00234C37">
        <w:rPr>
          <w:lang w:val="en-GB"/>
        </w:rPr>
        <w:t>: switch or amplifier in electronic circuits</w:t>
      </w:r>
    </w:p>
    <w:p w14:paraId="064D2CA9" w14:textId="77777777" w:rsidR="00CB1AA8" w:rsidRDefault="00CB1AA8" w:rsidP="00CB1AA8">
      <w:pPr>
        <w:rPr>
          <w:lang w:val="en-GB"/>
        </w:rPr>
      </w:pPr>
    </w:p>
    <w:p w14:paraId="6ADF3B6E" w14:textId="56ABAF7D" w:rsidR="00CB1AA8" w:rsidRDefault="00CB1AA8" w:rsidP="00CB1AA8">
      <w:pPr>
        <w:pStyle w:val="Heading1"/>
      </w:pPr>
      <w:r>
        <w:t xml:space="preserve">Topic </w:t>
      </w:r>
      <w:r>
        <w:t xml:space="preserve">8 – Programmable Components </w:t>
      </w:r>
    </w:p>
    <w:p w14:paraId="6664EF10" w14:textId="77777777" w:rsidR="00F334E0" w:rsidRPr="00F334E0" w:rsidRDefault="00F334E0" w:rsidP="00F334E0">
      <w:pPr>
        <w:rPr>
          <w:b/>
          <w:bCs/>
          <w:lang w:val="en-GB"/>
        </w:rPr>
      </w:pPr>
      <w:r w:rsidRPr="00F334E0">
        <w:rPr>
          <w:rFonts w:ascii="Segoe UI Emoji" w:hAnsi="Segoe UI Emoji" w:cs="Segoe UI Emoji"/>
          <w:b/>
          <w:bCs/>
          <w:lang w:val="en-GB"/>
        </w:rPr>
        <w:t>🔹</w:t>
      </w:r>
      <w:r w:rsidRPr="00F334E0">
        <w:rPr>
          <w:b/>
          <w:bCs/>
          <w:lang w:val="en-GB"/>
        </w:rPr>
        <w:t xml:space="preserve"> What Are Programmable Components?</w:t>
      </w:r>
    </w:p>
    <w:p w14:paraId="49342CCD" w14:textId="3D079841" w:rsidR="00F334E0" w:rsidRPr="00F334E0" w:rsidRDefault="00F334E0" w:rsidP="00F334E0">
      <w:pPr>
        <w:numPr>
          <w:ilvl w:val="0"/>
          <w:numId w:val="54"/>
        </w:numPr>
        <w:rPr>
          <w:lang w:val="en-GB"/>
        </w:rPr>
      </w:pPr>
      <w:r w:rsidRPr="00F334E0">
        <w:rPr>
          <w:b/>
          <w:bCs/>
          <w:lang w:val="en-GB"/>
        </w:rPr>
        <w:t>Programmable components</w:t>
      </w:r>
      <w:r w:rsidRPr="00F334E0">
        <w:rPr>
          <w:lang w:val="en-GB"/>
        </w:rPr>
        <w:t xml:space="preserve"> are electronic parts that can be given </w:t>
      </w:r>
      <w:r w:rsidRPr="00F334E0">
        <w:rPr>
          <w:b/>
          <w:bCs/>
          <w:lang w:val="en-GB"/>
        </w:rPr>
        <w:t>instructions</w:t>
      </w:r>
      <w:r w:rsidRPr="00F334E0">
        <w:rPr>
          <w:lang w:val="en-GB"/>
        </w:rPr>
        <w:t xml:space="preserve"> to control the behavio</w:t>
      </w:r>
      <w:r w:rsidR="00126B32">
        <w:rPr>
          <w:lang w:val="en-GB"/>
        </w:rPr>
        <w:t>u</w:t>
      </w:r>
      <w:r w:rsidRPr="00F334E0">
        <w:rPr>
          <w:lang w:val="en-GB"/>
        </w:rPr>
        <w:t>r of a system.</w:t>
      </w:r>
    </w:p>
    <w:p w14:paraId="71A79534" w14:textId="77777777" w:rsidR="00F334E0" w:rsidRPr="00F334E0" w:rsidRDefault="00F334E0" w:rsidP="00F334E0">
      <w:pPr>
        <w:numPr>
          <w:ilvl w:val="0"/>
          <w:numId w:val="54"/>
        </w:numPr>
        <w:rPr>
          <w:lang w:val="en-GB"/>
        </w:rPr>
      </w:pPr>
      <w:r w:rsidRPr="00F334E0">
        <w:rPr>
          <w:lang w:val="en-GB"/>
        </w:rPr>
        <w:t xml:space="preserve">They are found in many smart products, such as </w:t>
      </w:r>
      <w:r w:rsidRPr="00F334E0">
        <w:rPr>
          <w:b/>
          <w:bCs/>
          <w:lang w:val="en-GB"/>
        </w:rPr>
        <w:t>flight systems</w:t>
      </w:r>
      <w:r w:rsidRPr="00F334E0">
        <w:rPr>
          <w:lang w:val="en-GB"/>
        </w:rPr>
        <w:t xml:space="preserve">, </w:t>
      </w:r>
      <w:r w:rsidRPr="00F334E0">
        <w:rPr>
          <w:b/>
          <w:bCs/>
          <w:lang w:val="en-GB"/>
        </w:rPr>
        <w:t>washing machines</w:t>
      </w:r>
      <w:r w:rsidRPr="00F334E0">
        <w:rPr>
          <w:lang w:val="en-GB"/>
        </w:rPr>
        <w:t xml:space="preserve">, and </w:t>
      </w:r>
      <w:r w:rsidRPr="00F334E0">
        <w:rPr>
          <w:b/>
          <w:bCs/>
          <w:lang w:val="en-GB"/>
        </w:rPr>
        <w:t>toasters</w:t>
      </w:r>
      <w:r w:rsidRPr="00F334E0">
        <w:rPr>
          <w:lang w:val="en-GB"/>
        </w:rPr>
        <w:t>.</w:t>
      </w:r>
    </w:p>
    <w:p w14:paraId="4513D8D6" w14:textId="77777777" w:rsidR="00F334E0" w:rsidRPr="00F334E0" w:rsidRDefault="00F334E0" w:rsidP="00F334E0">
      <w:pPr>
        <w:rPr>
          <w:lang w:val="en-GB"/>
        </w:rPr>
      </w:pPr>
      <w:r w:rsidRPr="00F334E0">
        <w:rPr>
          <w:lang w:val="en-GB"/>
        </w:rPr>
        <w:pict w14:anchorId="4B2069FD">
          <v:rect id="_x0000_i1327" style="width:0;height:1.5pt" o:hralign="center" o:hrstd="t" o:hr="t" fillcolor="#a0a0a0" stroked="f"/>
        </w:pict>
      </w:r>
    </w:p>
    <w:p w14:paraId="257267C7" w14:textId="77777777" w:rsidR="00F334E0" w:rsidRPr="00F334E0" w:rsidRDefault="00F334E0" w:rsidP="00F334E0">
      <w:pPr>
        <w:rPr>
          <w:b/>
          <w:bCs/>
          <w:lang w:val="en-GB"/>
        </w:rPr>
      </w:pPr>
      <w:r w:rsidRPr="00F334E0">
        <w:rPr>
          <w:rFonts w:ascii="Segoe UI Emoji" w:hAnsi="Segoe UI Emoji" w:cs="Segoe UI Emoji"/>
          <w:b/>
          <w:bCs/>
          <w:lang w:val="en-GB"/>
        </w:rPr>
        <w:t>🔹</w:t>
      </w:r>
      <w:r w:rsidRPr="00F334E0">
        <w:rPr>
          <w:b/>
          <w:bCs/>
          <w:lang w:val="en-GB"/>
        </w:rPr>
        <w:t xml:space="preserve"> Integrated Circuits (ICs) and Microcontrollers</w:t>
      </w:r>
    </w:p>
    <w:p w14:paraId="3104158F" w14:textId="77777777" w:rsidR="00F334E0" w:rsidRPr="00F334E0" w:rsidRDefault="00F334E0" w:rsidP="00F334E0">
      <w:pPr>
        <w:numPr>
          <w:ilvl w:val="0"/>
          <w:numId w:val="55"/>
        </w:numPr>
        <w:rPr>
          <w:lang w:val="en-GB"/>
        </w:rPr>
      </w:pPr>
      <w:r w:rsidRPr="00F334E0">
        <w:rPr>
          <w:b/>
          <w:bCs/>
          <w:lang w:val="en-GB"/>
        </w:rPr>
        <w:t>ICs (Integrated Circuits)</w:t>
      </w:r>
      <w:r w:rsidRPr="00F334E0">
        <w:rPr>
          <w:lang w:val="en-GB"/>
        </w:rPr>
        <w:t>: tiny electronic circuits sealed in a plastic chip.</w:t>
      </w:r>
    </w:p>
    <w:p w14:paraId="04BBE7BE" w14:textId="77777777" w:rsidR="00F334E0" w:rsidRPr="00F334E0" w:rsidRDefault="00F334E0" w:rsidP="00F334E0">
      <w:pPr>
        <w:numPr>
          <w:ilvl w:val="0"/>
          <w:numId w:val="55"/>
        </w:numPr>
        <w:rPr>
          <w:lang w:val="en-GB"/>
        </w:rPr>
      </w:pPr>
      <w:r w:rsidRPr="00F334E0">
        <w:rPr>
          <w:lang w:val="en-GB"/>
        </w:rPr>
        <w:t xml:space="preserve">Come in </w:t>
      </w:r>
      <w:r w:rsidRPr="00F334E0">
        <w:rPr>
          <w:b/>
          <w:bCs/>
          <w:lang w:val="en-GB"/>
        </w:rPr>
        <w:t>DIL (Dual In-Line)</w:t>
      </w:r>
      <w:r w:rsidRPr="00F334E0">
        <w:rPr>
          <w:lang w:val="en-GB"/>
        </w:rPr>
        <w:t xml:space="preserve"> packages with a </w:t>
      </w:r>
      <w:r w:rsidRPr="00F334E0">
        <w:rPr>
          <w:b/>
          <w:bCs/>
          <w:lang w:val="en-GB"/>
        </w:rPr>
        <w:t>notch</w:t>
      </w:r>
      <w:r w:rsidRPr="00F334E0">
        <w:rPr>
          <w:lang w:val="en-GB"/>
        </w:rPr>
        <w:t xml:space="preserve"> to show orientation (pin 1 is to the left of the notch).</w:t>
      </w:r>
    </w:p>
    <w:p w14:paraId="37B620DE" w14:textId="77777777" w:rsidR="00F334E0" w:rsidRPr="00F334E0" w:rsidRDefault="00F334E0" w:rsidP="00F334E0">
      <w:pPr>
        <w:numPr>
          <w:ilvl w:val="0"/>
          <w:numId w:val="55"/>
        </w:numPr>
        <w:rPr>
          <w:lang w:val="en-GB"/>
        </w:rPr>
      </w:pPr>
      <w:r w:rsidRPr="00F334E0">
        <w:rPr>
          <w:b/>
          <w:bCs/>
          <w:lang w:val="en-GB"/>
        </w:rPr>
        <w:t>Microcontrollers (e.g. PICs)</w:t>
      </w:r>
      <w:r w:rsidRPr="00F334E0">
        <w:rPr>
          <w:lang w:val="en-GB"/>
        </w:rPr>
        <w:t>:</w:t>
      </w:r>
    </w:p>
    <w:p w14:paraId="6117AB01" w14:textId="77777777" w:rsidR="00F334E0" w:rsidRPr="00F334E0" w:rsidRDefault="00F334E0" w:rsidP="00F334E0">
      <w:pPr>
        <w:numPr>
          <w:ilvl w:val="1"/>
          <w:numId w:val="55"/>
        </w:numPr>
        <w:rPr>
          <w:lang w:val="en-GB"/>
        </w:rPr>
      </w:pPr>
      <w:r w:rsidRPr="00F334E0">
        <w:rPr>
          <w:lang w:val="en-GB"/>
        </w:rPr>
        <w:t xml:space="preserve">Can perform </w:t>
      </w:r>
      <w:r w:rsidRPr="00F334E0">
        <w:rPr>
          <w:b/>
          <w:bCs/>
          <w:lang w:val="en-GB"/>
        </w:rPr>
        <w:t>multiple functions</w:t>
      </w:r>
    </w:p>
    <w:p w14:paraId="640834B4" w14:textId="77777777" w:rsidR="00F334E0" w:rsidRPr="00F334E0" w:rsidRDefault="00F334E0" w:rsidP="00F334E0">
      <w:pPr>
        <w:numPr>
          <w:ilvl w:val="1"/>
          <w:numId w:val="55"/>
        </w:numPr>
        <w:rPr>
          <w:lang w:val="en-GB"/>
        </w:rPr>
      </w:pPr>
      <w:r w:rsidRPr="00F334E0">
        <w:rPr>
          <w:lang w:val="en-GB"/>
        </w:rPr>
        <w:t xml:space="preserve">Help make products </w:t>
      </w:r>
      <w:r w:rsidRPr="00F334E0">
        <w:rPr>
          <w:b/>
          <w:bCs/>
          <w:lang w:val="en-GB"/>
        </w:rPr>
        <w:t>smaller</w:t>
      </w:r>
      <w:r w:rsidRPr="00F334E0">
        <w:rPr>
          <w:lang w:val="en-GB"/>
        </w:rPr>
        <w:t xml:space="preserve">, </w:t>
      </w:r>
      <w:r w:rsidRPr="00F334E0">
        <w:rPr>
          <w:b/>
          <w:bCs/>
          <w:lang w:val="en-GB"/>
        </w:rPr>
        <w:t>cheaper</w:t>
      </w:r>
      <w:r w:rsidRPr="00F334E0">
        <w:rPr>
          <w:lang w:val="en-GB"/>
        </w:rPr>
        <w:t xml:space="preserve">, and </w:t>
      </w:r>
      <w:r w:rsidRPr="00F334E0">
        <w:rPr>
          <w:b/>
          <w:bCs/>
          <w:lang w:val="en-GB"/>
        </w:rPr>
        <w:t>more efficient</w:t>
      </w:r>
    </w:p>
    <w:p w14:paraId="29DADA73" w14:textId="77777777" w:rsidR="00F334E0" w:rsidRPr="00F334E0" w:rsidRDefault="00F334E0" w:rsidP="00F334E0">
      <w:pPr>
        <w:numPr>
          <w:ilvl w:val="1"/>
          <w:numId w:val="55"/>
        </w:numPr>
        <w:rPr>
          <w:lang w:val="en-GB"/>
        </w:rPr>
      </w:pPr>
      <w:r w:rsidRPr="00F334E0">
        <w:rPr>
          <w:lang w:val="en-GB"/>
        </w:rPr>
        <w:t xml:space="preserve">Reduce </w:t>
      </w:r>
      <w:r w:rsidRPr="00F334E0">
        <w:rPr>
          <w:b/>
          <w:bCs/>
          <w:lang w:val="en-GB"/>
        </w:rPr>
        <w:t>component redundancy</w:t>
      </w:r>
      <w:r w:rsidRPr="00F334E0">
        <w:rPr>
          <w:lang w:val="en-GB"/>
        </w:rPr>
        <w:t xml:space="preserve"> – fewer parts needed</w:t>
      </w:r>
    </w:p>
    <w:p w14:paraId="4BFB2752" w14:textId="77777777" w:rsidR="00F334E0" w:rsidRPr="00F334E0" w:rsidRDefault="00F334E0" w:rsidP="00F334E0">
      <w:pPr>
        <w:numPr>
          <w:ilvl w:val="1"/>
          <w:numId w:val="55"/>
        </w:numPr>
        <w:rPr>
          <w:lang w:val="en-GB"/>
        </w:rPr>
      </w:pPr>
      <w:r w:rsidRPr="00F334E0">
        <w:rPr>
          <w:lang w:val="en-GB"/>
        </w:rPr>
        <w:lastRenderedPageBreak/>
        <w:t xml:space="preserve">Use </w:t>
      </w:r>
      <w:r w:rsidRPr="00F334E0">
        <w:rPr>
          <w:b/>
          <w:bCs/>
          <w:lang w:val="en-GB"/>
        </w:rPr>
        <w:t>less power</w:t>
      </w:r>
      <w:r w:rsidRPr="00F334E0">
        <w:rPr>
          <w:lang w:val="en-GB"/>
        </w:rPr>
        <w:t xml:space="preserve"> and </w:t>
      </w:r>
      <w:r w:rsidRPr="00F334E0">
        <w:rPr>
          <w:b/>
          <w:bCs/>
          <w:lang w:val="en-GB"/>
        </w:rPr>
        <w:t>space</w:t>
      </w:r>
    </w:p>
    <w:p w14:paraId="7D2061CE" w14:textId="77777777" w:rsidR="00F334E0" w:rsidRPr="00F334E0" w:rsidRDefault="00F334E0" w:rsidP="00F334E0">
      <w:pPr>
        <w:rPr>
          <w:lang w:val="en-GB"/>
        </w:rPr>
      </w:pPr>
      <w:r w:rsidRPr="00F334E0">
        <w:rPr>
          <w:lang w:val="en-GB"/>
        </w:rPr>
        <w:pict w14:anchorId="358EEB5F">
          <v:rect id="_x0000_i1328" style="width:0;height:1.5pt" o:hralign="center" o:hrstd="t" o:hr="t" fillcolor="#a0a0a0" stroked="f"/>
        </w:pict>
      </w:r>
    </w:p>
    <w:p w14:paraId="5E55270D" w14:textId="77777777" w:rsidR="00F334E0" w:rsidRPr="00F334E0" w:rsidRDefault="00F334E0" w:rsidP="00F334E0">
      <w:pPr>
        <w:rPr>
          <w:b/>
          <w:bCs/>
          <w:lang w:val="en-GB"/>
        </w:rPr>
      </w:pPr>
      <w:r w:rsidRPr="00F334E0">
        <w:rPr>
          <w:rFonts w:ascii="Segoe UI Emoji" w:hAnsi="Segoe UI Emoji" w:cs="Segoe UI Emoji"/>
          <w:b/>
          <w:bCs/>
          <w:lang w:val="en-GB"/>
        </w:rPr>
        <w:t>🔹</w:t>
      </w:r>
      <w:r w:rsidRPr="00F334E0">
        <w:rPr>
          <w:b/>
          <w:bCs/>
          <w:lang w:val="en-GB"/>
        </w:rPr>
        <w:t xml:space="preserve"> Analogue vs Digital Signals</w:t>
      </w:r>
    </w:p>
    <w:p w14:paraId="03C80A73" w14:textId="77777777" w:rsidR="00F334E0" w:rsidRPr="00F334E0" w:rsidRDefault="00F334E0" w:rsidP="00F334E0">
      <w:pPr>
        <w:numPr>
          <w:ilvl w:val="0"/>
          <w:numId w:val="56"/>
        </w:numPr>
        <w:rPr>
          <w:lang w:val="en-GB"/>
        </w:rPr>
      </w:pPr>
      <w:r w:rsidRPr="00F334E0">
        <w:rPr>
          <w:b/>
          <w:bCs/>
          <w:lang w:val="en-GB"/>
        </w:rPr>
        <w:t>Analogue signals</w:t>
      </w:r>
      <w:r w:rsidRPr="00F334E0">
        <w:rPr>
          <w:lang w:val="en-GB"/>
        </w:rPr>
        <w:t xml:space="preserve">: continuous and can have </w:t>
      </w:r>
      <w:r w:rsidRPr="00F334E0">
        <w:rPr>
          <w:b/>
          <w:bCs/>
          <w:lang w:val="en-GB"/>
        </w:rPr>
        <w:t>any value</w:t>
      </w:r>
      <w:r w:rsidRPr="00F334E0">
        <w:rPr>
          <w:lang w:val="en-GB"/>
        </w:rPr>
        <w:t xml:space="preserve"> (e.g. dimmer switch).</w:t>
      </w:r>
    </w:p>
    <w:p w14:paraId="2C458065" w14:textId="77777777" w:rsidR="00F334E0" w:rsidRPr="00F334E0" w:rsidRDefault="00F334E0" w:rsidP="00F334E0">
      <w:pPr>
        <w:numPr>
          <w:ilvl w:val="0"/>
          <w:numId w:val="56"/>
        </w:numPr>
        <w:rPr>
          <w:lang w:val="en-GB"/>
        </w:rPr>
      </w:pPr>
      <w:r w:rsidRPr="00F334E0">
        <w:rPr>
          <w:b/>
          <w:bCs/>
          <w:lang w:val="en-GB"/>
        </w:rPr>
        <w:t>Digital signals</w:t>
      </w:r>
      <w:r w:rsidRPr="00F334E0">
        <w:rPr>
          <w:lang w:val="en-GB"/>
        </w:rPr>
        <w:t xml:space="preserve">: only </w:t>
      </w:r>
      <w:r w:rsidRPr="00F334E0">
        <w:rPr>
          <w:b/>
          <w:bCs/>
          <w:lang w:val="en-GB"/>
        </w:rPr>
        <w:t>on or off</w:t>
      </w:r>
      <w:r w:rsidRPr="00F334E0">
        <w:rPr>
          <w:lang w:val="en-GB"/>
        </w:rPr>
        <w:t xml:space="preserve">, </w:t>
      </w:r>
      <w:r w:rsidRPr="00F334E0">
        <w:rPr>
          <w:b/>
          <w:bCs/>
          <w:lang w:val="en-GB"/>
        </w:rPr>
        <w:t>1 or 0</w:t>
      </w:r>
      <w:r w:rsidRPr="00F334E0">
        <w:rPr>
          <w:lang w:val="en-GB"/>
        </w:rPr>
        <w:t xml:space="preserve"> (e.g. push-button).</w:t>
      </w:r>
    </w:p>
    <w:p w14:paraId="015B7963" w14:textId="77777777" w:rsidR="00F334E0" w:rsidRPr="00F334E0" w:rsidRDefault="00F334E0" w:rsidP="00F334E0">
      <w:pPr>
        <w:numPr>
          <w:ilvl w:val="0"/>
          <w:numId w:val="56"/>
        </w:numPr>
        <w:rPr>
          <w:lang w:val="en-GB"/>
        </w:rPr>
      </w:pPr>
      <w:r w:rsidRPr="00F334E0">
        <w:rPr>
          <w:lang w:val="en-GB"/>
        </w:rPr>
        <w:t xml:space="preserve">Most </w:t>
      </w:r>
      <w:r w:rsidRPr="00F334E0">
        <w:rPr>
          <w:b/>
          <w:bCs/>
          <w:lang w:val="en-GB"/>
        </w:rPr>
        <w:t>PICs</w:t>
      </w:r>
      <w:r w:rsidRPr="00F334E0">
        <w:rPr>
          <w:lang w:val="en-GB"/>
        </w:rPr>
        <w:t xml:space="preserve"> can process </w:t>
      </w:r>
      <w:r w:rsidRPr="00F334E0">
        <w:rPr>
          <w:b/>
          <w:bCs/>
          <w:lang w:val="en-GB"/>
        </w:rPr>
        <w:t>digital</w:t>
      </w:r>
      <w:r w:rsidRPr="00F334E0">
        <w:rPr>
          <w:lang w:val="en-GB"/>
        </w:rPr>
        <w:t xml:space="preserve"> inputs, some can handle </w:t>
      </w:r>
      <w:r w:rsidRPr="00F334E0">
        <w:rPr>
          <w:b/>
          <w:bCs/>
          <w:lang w:val="en-GB"/>
        </w:rPr>
        <w:t>analogue</w:t>
      </w:r>
      <w:r w:rsidRPr="00F334E0">
        <w:rPr>
          <w:lang w:val="en-GB"/>
        </w:rPr>
        <w:t xml:space="preserve"> inputs too (only on certain pins).</w:t>
      </w:r>
    </w:p>
    <w:p w14:paraId="2D4C8483" w14:textId="77777777" w:rsidR="00F334E0" w:rsidRPr="00F334E0" w:rsidRDefault="00F334E0" w:rsidP="00F334E0">
      <w:pPr>
        <w:rPr>
          <w:lang w:val="en-GB"/>
        </w:rPr>
      </w:pPr>
      <w:r w:rsidRPr="00F334E0">
        <w:rPr>
          <w:lang w:val="en-GB"/>
        </w:rPr>
        <w:pict w14:anchorId="46E87AE5">
          <v:rect id="_x0000_i1329" style="width:0;height:1.5pt" o:hralign="center" o:hrstd="t" o:hr="t" fillcolor="#a0a0a0" stroked="f"/>
        </w:pict>
      </w:r>
    </w:p>
    <w:p w14:paraId="6B845C3F" w14:textId="77777777" w:rsidR="00F334E0" w:rsidRPr="00F334E0" w:rsidRDefault="00F334E0" w:rsidP="00F334E0">
      <w:pPr>
        <w:rPr>
          <w:b/>
          <w:bCs/>
          <w:lang w:val="en-GB"/>
        </w:rPr>
      </w:pPr>
      <w:r w:rsidRPr="00F334E0">
        <w:rPr>
          <w:rFonts w:ascii="Segoe UI Emoji" w:hAnsi="Segoe UI Emoji" w:cs="Segoe UI Emoji"/>
          <w:b/>
          <w:bCs/>
          <w:lang w:val="en-GB"/>
        </w:rPr>
        <w:t>🔹</w:t>
      </w:r>
      <w:r w:rsidRPr="00F334E0">
        <w:rPr>
          <w:b/>
          <w:bCs/>
          <w:lang w:val="en-GB"/>
        </w:rPr>
        <w:t xml:space="preserve"> Flowcharts</w:t>
      </w:r>
    </w:p>
    <w:p w14:paraId="4FD3CD3E" w14:textId="77777777" w:rsidR="00F334E0" w:rsidRPr="00F334E0" w:rsidRDefault="00F334E0" w:rsidP="00F334E0">
      <w:pPr>
        <w:numPr>
          <w:ilvl w:val="0"/>
          <w:numId w:val="57"/>
        </w:numPr>
        <w:rPr>
          <w:lang w:val="en-GB"/>
        </w:rPr>
      </w:pPr>
      <w:r w:rsidRPr="00F334E0">
        <w:rPr>
          <w:lang w:val="en-GB"/>
        </w:rPr>
        <w:t xml:space="preserve">Used to </w:t>
      </w:r>
      <w:r w:rsidRPr="00F334E0">
        <w:rPr>
          <w:b/>
          <w:bCs/>
          <w:lang w:val="en-GB"/>
        </w:rPr>
        <w:t>plan programs</w:t>
      </w:r>
      <w:r w:rsidRPr="00F334E0">
        <w:rPr>
          <w:lang w:val="en-GB"/>
        </w:rPr>
        <w:t xml:space="preserve"> for programmable components.</w:t>
      </w:r>
    </w:p>
    <w:p w14:paraId="0B75986C" w14:textId="77777777" w:rsidR="00F334E0" w:rsidRPr="00F334E0" w:rsidRDefault="00F334E0" w:rsidP="00F334E0">
      <w:pPr>
        <w:numPr>
          <w:ilvl w:val="0"/>
          <w:numId w:val="57"/>
        </w:numPr>
        <w:rPr>
          <w:lang w:val="en-GB"/>
        </w:rPr>
      </w:pPr>
      <w:r w:rsidRPr="00F334E0">
        <w:rPr>
          <w:lang w:val="en-GB"/>
        </w:rPr>
        <w:t xml:space="preserve">Show the sequence of </w:t>
      </w:r>
      <w:r w:rsidRPr="00F334E0">
        <w:rPr>
          <w:b/>
          <w:bCs/>
          <w:lang w:val="en-GB"/>
        </w:rPr>
        <w:t>instructions</w:t>
      </w:r>
      <w:r w:rsidRPr="00F334E0">
        <w:rPr>
          <w:lang w:val="en-GB"/>
        </w:rPr>
        <w:t xml:space="preserve">, </w:t>
      </w:r>
      <w:r w:rsidRPr="00F334E0">
        <w:rPr>
          <w:b/>
          <w:bCs/>
          <w:lang w:val="en-GB"/>
        </w:rPr>
        <w:t>decisions</w:t>
      </w:r>
      <w:r w:rsidRPr="00F334E0">
        <w:rPr>
          <w:lang w:val="en-GB"/>
        </w:rPr>
        <w:t xml:space="preserve">, and </w:t>
      </w:r>
      <w:r w:rsidRPr="00F334E0">
        <w:rPr>
          <w:b/>
          <w:bCs/>
          <w:lang w:val="en-GB"/>
        </w:rPr>
        <w:t>outputs</w:t>
      </w:r>
      <w:r w:rsidRPr="00F334E0">
        <w:rPr>
          <w:lang w:val="en-GB"/>
        </w:rPr>
        <w:t>.</w:t>
      </w:r>
    </w:p>
    <w:p w14:paraId="396512FE" w14:textId="77777777" w:rsidR="00F334E0" w:rsidRPr="00F334E0" w:rsidRDefault="00F334E0" w:rsidP="00F334E0">
      <w:pPr>
        <w:numPr>
          <w:ilvl w:val="0"/>
          <w:numId w:val="57"/>
        </w:numPr>
        <w:rPr>
          <w:lang w:val="en-GB"/>
        </w:rPr>
      </w:pPr>
      <w:r w:rsidRPr="00F334E0">
        <w:rPr>
          <w:b/>
          <w:bCs/>
          <w:lang w:val="en-GB"/>
        </w:rPr>
        <w:t>Common flowchart symbols</w:t>
      </w:r>
      <w:r w:rsidRPr="00F334E0">
        <w:rPr>
          <w:lang w:val="en-GB"/>
        </w:rPr>
        <w:t>:</w:t>
      </w:r>
    </w:p>
    <w:p w14:paraId="7596771B" w14:textId="77777777" w:rsidR="00F334E0" w:rsidRPr="00F334E0" w:rsidRDefault="00F334E0" w:rsidP="00F334E0">
      <w:pPr>
        <w:numPr>
          <w:ilvl w:val="1"/>
          <w:numId w:val="57"/>
        </w:numPr>
        <w:rPr>
          <w:lang w:val="en-GB"/>
        </w:rPr>
      </w:pPr>
      <w:r w:rsidRPr="00F334E0">
        <w:rPr>
          <w:b/>
          <w:bCs/>
          <w:lang w:val="en-GB"/>
        </w:rPr>
        <w:t>Terminator</w:t>
      </w:r>
      <w:r w:rsidRPr="00F334E0">
        <w:rPr>
          <w:lang w:val="en-GB"/>
        </w:rPr>
        <w:t xml:space="preserve"> (start/stop)</w:t>
      </w:r>
    </w:p>
    <w:p w14:paraId="28644909" w14:textId="77777777" w:rsidR="00F334E0" w:rsidRPr="00F334E0" w:rsidRDefault="00F334E0" w:rsidP="00F334E0">
      <w:pPr>
        <w:numPr>
          <w:ilvl w:val="1"/>
          <w:numId w:val="57"/>
        </w:numPr>
        <w:rPr>
          <w:lang w:val="en-GB"/>
        </w:rPr>
      </w:pPr>
      <w:r w:rsidRPr="00F334E0">
        <w:rPr>
          <w:b/>
          <w:bCs/>
          <w:lang w:val="en-GB"/>
        </w:rPr>
        <w:t>Process box</w:t>
      </w:r>
      <w:r w:rsidRPr="00F334E0">
        <w:rPr>
          <w:lang w:val="en-GB"/>
        </w:rPr>
        <w:t xml:space="preserve"> (action or instruction)</w:t>
      </w:r>
    </w:p>
    <w:p w14:paraId="2A52AC6C" w14:textId="77777777" w:rsidR="00F334E0" w:rsidRPr="00F334E0" w:rsidRDefault="00F334E0" w:rsidP="00F334E0">
      <w:pPr>
        <w:numPr>
          <w:ilvl w:val="1"/>
          <w:numId w:val="57"/>
        </w:numPr>
        <w:rPr>
          <w:lang w:val="en-GB"/>
        </w:rPr>
      </w:pPr>
      <w:r w:rsidRPr="00F334E0">
        <w:rPr>
          <w:b/>
          <w:bCs/>
          <w:lang w:val="en-GB"/>
        </w:rPr>
        <w:t>Decision box</w:t>
      </w:r>
      <w:r w:rsidRPr="00F334E0">
        <w:rPr>
          <w:lang w:val="en-GB"/>
        </w:rPr>
        <w:t xml:space="preserve"> (yes/no question)</w:t>
      </w:r>
    </w:p>
    <w:p w14:paraId="40AD7005" w14:textId="77777777" w:rsidR="00F334E0" w:rsidRPr="00F334E0" w:rsidRDefault="00F334E0" w:rsidP="00F334E0">
      <w:pPr>
        <w:numPr>
          <w:ilvl w:val="1"/>
          <w:numId w:val="57"/>
        </w:numPr>
        <w:rPr>
          <w:lang w:val="en-GB"/>
        </w:rPr>
      </w:pPr>
      <w:r w:rsidRPr="00F334E0">
        <w:rPr>
          <w:b/>
          <w:bCs/>
          <w:lang w:val="en-GB"/>
        </w:rPr>
        <w:t>Input/Output box</w:t>
      </w:r>
    </w:p>
    <w:p w14:paraId="58AF3FEA" w14:textId="77777777" w:rsidR="00F334E0" w:rsidRPr="00F334E0" w:rsidRDefault="00F334E0" w:rsidP="00F334E0">
      <w:pPr>
        <w:rPr>
          <w:lang w:val="en-GB"/>
        </w:rPr>
      </w:pPr>
      <w:r w:rsidRPr="00F334E0">
        <w:rPr>
          <w:lang w:val="en-GB"/>
        </w:rPr>
        <w:pict w14:anchorId="5FBF85CC">
          <v:rect id="_x0000_i1330" style="width:0;height:1.5pt" o:hralign="center" o:hrstd="t" o:hr="t" fillcolor="#a0a0a0" stroked="f"/>
        </w:pict>
      </w:r>
    </w:p>
    <w:p w14:paraId="5633D484" w14:textId="77777777" w:rsidR="00F334E0" w:rsidRPr="00F334E0" w:rsidRDefault="00F334E0" w:rsidP="00F334E0">
      <w:pPr>
        <w:rPr>
          <w:b/>
          <w:bCs/>
          <w:lang w:val="en-GB"/>
        </w:rPr>
      </w:pPr>
      <w:r w:rsidRPr="00F334E0">
        <w:rPr>
          <w:rFonts w:ascii="Segoe UI Emoji" w:hAnsi="Segoe UI Emoji" w:cs="Segoe UI Emoji"/>
          <w:b/>
          <w:bCs/>
          <w:lang w:val="en-GB"/>
        </w:rPr>
        <w:t>🔹</w:t>
      </w:r>
      <w:r w:rsidRPr="00F334E0">
        <w:rPr>
          <w:b/>
          <w:bCs/>
          <w:lang w:val="en-GB"/>
        </w:rPr>
        <w:t xml:space="preserve"> Programming a PIC</w:t>
      </w:r>
    </w:p>
    <w:p w14:paraId="1D6CA3FF" w14:textId="77777777" w:rsidR="00F334E0" w:rsidRPr="00F334E0" w:rsidRDefault="00F334E0" w:rsidP="00F334E0">
      <w:pPr>
        <w:numPr>
          <w:ilvl w:val="0"/>
          <w:numId w:val="58"/>
        </w:numPr>
        <w:rPr>
          <w:lang w:val="en-GB"/>
        </w:rPr>
      </w:pPr>
      <w:r w:rsidRPr="00F334E0">
        <w:rPr>
          <w:lang w:val="en-GB"/>
        </w:rPr>
        <w:t xml:space="preserve">Common programming platforms: </w:t>
      </w:r>
      <w:r w:rsidRPr="00F334E0">
        <w:rPr>
          <w:b/>
          <w:bCs/>
          <w:lang w:val="en-GB"/>
        </w:rPr>
        <w:t>PICAXE</w:t>
      </w:r>
      <w:r w:rsidRPr="00F334E0">
        <w:rPr>
          <w:lang w:val="en-GB"/>
        </w:rPr>
        <w:t xml:space="preserve">, </w:t>
      </w:r>
      <w:r w:rsidRPr="00F334E0">
        <w:rPr>
          <w:b/>
          <w:bCs/>
          <w:lang w:val="en-GB"/>
        </w:rPr>
        <w:t>Genie</w:t>
      </w:r>
      <w:r w:rsidRPr="00F334E0">
        <w:rPr>
          <w:lang w:val="en-GB"/>
        </w:rPr>
        <w:t xml:space="preserve">, </w:t>
      </w:r>
      <w:r w:rsidRPr="00F334E0">
        <w:rPr>
          <w:b/>
          <w:bCs/>
          <w:lang w:val="en-GB"/>
        </w:rPr>
        <w:t>Circuit Wizard</w:t>
      </w:r>
      <w:r w:rsidRPr="00F334E0">
        <w:rPr>
          <w:lang w:val="en-GB"/>
        </w:rPr>
        <w:t xml:space="preserve">, </w:t>
      </w:r>
      <w:r w:rsidRPr="00F334E0">
        <w:rPr>
          <w:b/>
          <w:bCs/>
          <w:lang w:val="en-GB"/>
        </w:rPr>
        <w:t>Arduino</w:t>
      </w:r>
      <w:r w:rsidRPr="00F334E0">
        <w:rPr>
          <w:lang w:val="en-GB"/>
        </w:rPr>
        <w:t xml:space="preserve">, </w:t>
      </w:r>
      <w:r w:rsidRPr="00F334E0">
        <w:rPr>
          <w:b/>
          <w:bCs/>
          <w:lang w:val="en-GB"/>
        </w:rPr>
        <w:t>Raspberry Pi</w:t>
      </w:r>
      <w:r w:rsidRPr="00F334E0">
        <w:rPr>
          <w:lang w:val="en-GB"/>
        </w:rPr>
        <w:t xml:space="preserve">, </w:t>
      </w:r>
      <w:r w:rsidRPr="00F334E0">
        <w:rPr>
          <w:b/>
          <w:bCs/>
          <w:lang w:val="en-GB"/>
        </w:rPr>
        <w:t xml:space="preserve">BBC </w:t>
      </w:r>
      <w:proofErr w:type="spellStart"/>
      <w:r w:rsidRPr="00F334E0">
        <w:rPr>
          <w:b/>
          <w:bCs/>
          <w:lang w:val="en-GB"/>
        </w:rPr>
        <w:t>Micro:bit</w:t>
      </w:r>
      <w:proofErr w:type="spellEnd"/>
    </w:p>
    <w:p w14:paraId="6BDC3185" w14:textId="77777777" w:rsidR="00F334E0" w:rsidRPr="00F334E0" w:rsidRDefault="00F334E0" w:rsidP="00F334E0">
      <w:pPr>
        <w:numPr>
          <w:ilvl w:val="0"/>
          <w:numId w:val="58"/>
        </w:numPr>
        <w:rPr>
          <w:lang w:val="en-GB"/>
        </w:rPr>
      </w:pPr>
      <w:r w:rsidRPr="00F334E0">
        <w:rPr>
          <w:lang w:val="en-GB"/>
        </w:rPr>
        <w:t>Pros:</w:t>
      </w:r>
    </w:p>
    <w:p w14:paraId="7964AAE2" w14:textId="77777777" w:rsidR="00F334E0" w:rsidRPr="00F334E0" w:rsidRDefault="00F334E0" w:rsidP="00F334E0">
      <w:pPr>
        <w:numPr>
          <w:ilvl w:val="1"/>
          <w:numId w:val="58"/>
        </w:numPr>
        <w:rPr>
          <w:lang w:val="en-GB"/>
        </w:rPr>
      </w:pPr>
      <w:r w:rsidRPr="00F334E0">
        <w:rPr>
          <w:lang w:val="en-GB"/>
        </w:rPr>
        <w:t xml:space="preserve">Makes circuits </w:t>
      </w:r>
      <w:r w:rsidRPr="00F334E0">
        <w:rPr>
          <w:b/>
          <w:bCs/>
          <w:lang w:val="en-GB"/>
        </w:rPr>
        <w:t>simpler and smarter</w:t>
      </w:r>
    </w:p>
    <w:p w14:paraId="25FC8BC7" w14:textId="77777777" w:rsidR="00F334E0" w:rsidRPr="00F334E0" w:rsidRDefault="00F334E0" w:rsidP="00F334E0">
      <w:pPr>
        <w:numPr>
          <w:ilvl w:val="1"/>
          <w:numId w:val="58"/>
        </w:numPr>
        <w:rPr>
          <w:lang w:val="en-GB"/>
        </w:rPr>
      </w:pPr>
      <w:r w:rsidRPr="00F334E0">
        <w:rPr>
          <w:lang w:val="en-GB"/>
        </w:rPr>
        <w:t xml:space="preserve">Can perform </w:t>
      </w:r>
      <w:r w:rsidRPr="00F334E0">
        <w:rPr>
          <w:b/>
          <w:bCs/>
          <w:lang w:val="en-GB"/>
        </w:rPr>
        <w:t>complex functions</w:t>
      </w:r>
    </w:p>
    <w:p w14:paraId="648B0584" w14:textId="77777777" w:rsidR="00F334E0" w:rsidRPr="00F334E0" w:rsidRDefault="00F334E0" w:rsidP="00F334E0">
      <w:pPr>
        <w:numPr>
          <w:ilvl w:val="0"/>
          <w:numId w:val="58"/>
        </w:numPr>
        <w:rPr>
          <w:lang w:val="en-GB"/>
        </w:rPr>
      </w:pPr>
      <w:r w:rsidRPr="00F334E0">
        <w:rPr>
          <w:lang w:val="en-GB"/>
        </w:rPr>
        <w:t>Cons:</w:t>
      </w:r>
    </w:p>
    <w:p w14:paraId="445F89F2" w14:textId="77777777" w:rsidR="00F334E0" w:rsidRPr="00F334E0" w:rsidRDefault="00F334E0" w:rsidP="00F334E0">
      <w:pPr>
        <w:numPr>
          <w:ilvl w:val="1"/>
          <w:numId w:val="58"/>
        </w:numPr>
        <w:rPr>
          <w:lang w:val="en-GB"/>
        </w:rPr>
      </w:pPr>
      <w:r w:rsidRPr="00F334E0">
        <w:rPr>
          <w:lang w:val="en-GB"/>
        </w:rPr>
        <w:t xml:space="preserve">Can be </w:t>
      </w:r>
      <w:r w:rsidRPr="00F334E0">
        <w:rPr>
          <w:b/>
          <w:bCs/>
          <w:lang w:val="en-GB"/>
        </w:rPr>
        <w:t>more expensive</w:t>
      </w:r>
    </w:p>
    <w:p w14:paraId="203BDF75" w14:textId="77777777" w:rsidR="00F334E0" w:rsidRPr="00F334E0" w:rsidRDefault="00F334E0" w:rsidP="00F334E0">
      <w:pPr>
        <w:numPr>
          <w:ilvl w:val="1"/>
          <w:numId w:val="58"/>
        </w:numPr>
        <w:rPr>
          <w:lang w:val="en-GB"/>
        </w:rPr>
      </w:pPr>
      <w:r w:rsidRPr="00F334E0">
        <w:rPr>
          <w:lang w:val="en-GB"/>
        </w:rPr>
        <w:t xml:space="preserve">Needs </w:t>
      </w:r>
      <w:r w:rsidRPr="00F334E0">
        <w:rPr>
          <w:b/>
          <w:bCs/>
          <w:lang w:val="en-GB"/>
        </w:rPr>
        <w:t>PC</w:t>
      </w:r>
      <w:r w:rsidRPr="00F334E0">
        <w:rPr>
          <w:lang w:val="en-GB"/>
        </w:rPr>
        <w:t xml:space="preserve">, </w:t>
      </w:r>
      <w:r w:rsidRPr="00F334E0">
        <w:rPr>
          <w:b/>
          <w:bCs/>
          <w:lang w:val="en-GB"/>
        </w:rPr>
        <w:t>software</w:t>
      </w:r>
      <w:r w:rsidRPr="00F334E0">
        <w:rPr>
          <w:lang w:val="en-GB"/>
        </w:rPr>
        <w:t xml:space="preserve">, </w:t>
      </w:r>
      <w:r w:rsidRPr="00F334E0">
        <w:rPr>
          <w:b/>
          <w:bCs/>
          <w:lang w:val="en-GB"/>
        </w:rPr>
        <w:t>cables</w:t>
      </w:r>
      <w:r w:rsidRPr="00F334E0">
        <w:rPr>
          <w:lang w:val="en-GB"/>
        </w:rPr>
        <w:t xml:space="preserve">, and </w:t>
      </w:r>
      <w:r w:rsidRPr="00F334E0">
        <w:rPr>
          <w:b/>
          <w:bCs/>
          <w:lang w:val="en-GB"/>
        </w:rPr>
        <w:t>skills</w:t>
      </w:r>
    </w:p>
    <w:p w14:paraId="33F85D7A" w14:textId="77777777" w:rsidR="00F334E0" w:rsidRPr="00F334E0" w:rsidRDefault="00F334E0" w:rsidP="00F334E0">
      <w:pPr>
        <w:rPr>
          <w:lang w:val="en-GB"/>
        </w:rPr>
      </w:pPr>
      <w:r w:rsidRPr="00F334E0">
        <w:rPr>
          <w:lang w:val="en-GB"/>
        </w:rPr>
        <w:pict w14:anchorId="517CBE72">
          <v:rect id="_x0000_i1331" style="width:0;height:1.5pt" o:hralign="center" o:hrstd="t" o:hr="t" fillcolor="#a0a0a0" stroked="f"/>
        </w:pict>
      </w:r>
    </w:p>
    <w:p w14:paraId="5A26E038" w14:textId="77777777" w:rsidR="00F334E0" w:rsidRPr="00F334E0" w:rsidRDefault="00F334E0" w:rsidP="00F334E0">
      <w:pPr>
        <w:rPr>
          <w:b/>
          <w:bCs/>
          <w:lang w:val="en-GB"/>
        </w:rPr>
      </w:pPr>
      <w:r w:rsidRPr="00F334E0">
        <w:rPr>
          <w:rFonts w:ascii="Segoe UI Emoji" w:hAnsi="Segoe UI Emoji" w:cs="Segoe UI Emoji"/>
          <w:b/>
          <w:bCs/>
          <w:lang w:val="en-GB"/>
        </w:rPr>
        <w:lastRenderedPageBreak/>
        <w:t>🔹</w:t>
      </w:r>
      <w:r w:rsidRPr="00F334E0">
        <w:rPr>
          <w:b/>
          <w:bCs/>
          <w:lang w:val="en-GB"/>
        </w:rPr>
        <w:t xml:space="preserve"> Inputs and Pull-up/down Resistors</w:t>
      </w:r>
    </w:p>
    <w:p w14:paraId="2074A873" w14:textId="77777777" w:rsidR="00F334E0" w:rsidRPr="00F334E0" w:rsidRDefault="00F334E0" w:rsidP="00F334E0">
      <w:pPr>
        <w:numPr>
          <w:ilvl w:val="0"/>
          <w:numId w:val="59"/>
        </w:numPr>
        <w:rPr>
          <w:lang w:val="en-GB"/>
        </w:rPr>
      </w:pPr>
      <w:r w:rsidRPr="00F334E0">
        <w:rPr>
          <w:b/>
          <w:bCs/>
          <w:lang w:val="en-GB"/>
        </w:rPr>
        <w:t>Input devices</w:t>
      </w:r>
      <w:r w:rsidRPr="00F334E0">
        <w:rPr>
          <w:lang w:val="en-GB"/>
        </w:rPr>
        <w:t xml:space="preserve"> work better when part of a </w:t>
      </w:r>
      <w:r w:rsidRPr="00F334E0">
        <w:rPr>
          <w:b/>
          <w:bCs/>
          <w:lang w:val="en-GB"/>
        </w:rPr>
        <w:t>potential divider circuit</w:t>
      </w:r>
      <w:r w:rsidRPr="00F334E0">
        <w:rPr>
          <w:lang w:val="en-GB"/>
        </w:rPr>
        <w:t>.</w:t>
      </w:r>
    </w:p>
    <w:p w14:paraId="366F1108" w14:textId="77777777" w:rsidR="00F334E0" w:rsidRPr="00F334E0" w:rsidRDefault="00F334E0" w:rsidP="00F334E0">
      <w:pPr>
        <w:numPr>
          <w:ilvl w:val="0"/>
          <w:numId w:val="59"/>
        </w:numPr>
        <w:rPr>
          <w:lang w:val="en-GB"/>
        </w:rPr>
      </w:pPr>
      <w:r w:rsidRPr="00F334E0">
        <w:rPr>
          <w:lang w:val="en-GB"/>
        </w:rPr>
        <w:t xml:space="preserve">Without a clear signal, a switch may be in a </w:t>
      </w:r>
      <w:r w:rsidRPr="00F334E0">
        <w:rPr>
          <w:b/>
          <w:bCs/>
          <w:lang w:val="en-GB"/>
        </w:rPr>
        <w:t>'floating' state</w:t>
      </w:r>
      <w:r w:rsidRPr="00F334E0">
        <w:rPr>
          <w:lang w:val="en-GB"/>
        </w:rPr>
        <w:t xml:space="preserve"> (uncertain if on or off).</w:t>
      </w:r>
    </w:p>
    <w:p w14:paraId="5DED1DCC" w14:textId="77777777" w:rsidR="00F334E0" w:rsidRPr="00F334E0" w:rsidRDefault="00F334E0" w:rsidP="00F334E0">
      <w:pPr>
        <w:numPr>
          <w:ilvl w:val="0"/>
          <w:numId w:val="59"/>
        </w:numPr>
        <w:rPr>
          <w:lang w:val="en-GB"/>
        </w:rPr>
      </w:pPr>
      <w:r w:rsidRPr="00F334E0">
        <w:rPr>
          <w:lang w:val="en-GB"/>
        </w:rPr>
        <w:t xml:space="preserve">Use a </w:t>
      </w:r>
      <w:r w:rsidRPr="00F334E0">
        <w:rPr>
          <w:b/>
          <w:bCs/>
          <w:lang w:val="en-GB"/>
        </w:rPr>
        <w:t>pull-up</w:t>
      </w:r>
      <w:r w:rsidRPr="00F334E0">
        <w:rPr>
          <w:lang w:val="en-GB"/>
        </w:rPr>
        <w:t xml:space="preserve"> or </w:t>
      </w:r>
      <w:r w:rsidRPr="00F334E0">
        <w:rPr>
          <w:b/>
          <w:bCs/>
          <w:lang w:val="en-GB"/>
        </w:rPr>
        <w:t>pull-down resistor</w:t>
      </w:r>
      <w:r w:rsidRPr="00F334E0">
        <w:rPr>
          <w:lang w:val="en-GB"/>
        </w:rPr>
        <w:t xml:space="preserve"> to ensure a stable signal is sent to the PIC.</w:t>
      </w:r>
    </w:p>
    <w:p w14:paraId="6C9CF64B" w14:textId="77777777" w:rsidR="00F334E0" w:rsidRPr="00F334E0" w:rsidRDefault="00F334E0" w:rsidP="00F334E0">
      <w:pPr>
        <w:rPr>
          <w:lang w:val="en-GB"/>
        </w:rPr>
      </w:pPr>
      <w:r w:rsidRPr="00F334E0">
        <w:rPr>
          <w:lang w:val="en-GB"/>
        </w:rPr>
        <w:pict w14:anchorId="39A3055D">
          <v:rect id="_x0000_i1332" style="width:0;height:1.5pt" o:hralign="center" o:hrstd="t" o:hr="t" fillcolor="#a0a0a0" stroked="f"/>
        </w:pict>
      </w:r>
    </w:p>
    <w:p w14:paraId="5CA19D9F" w14:textId="77777777" w:rsidR="00F334E0" w:rsidRPr="00F334E0" w:rsidRDefault="00F334E0" w:rsidP="00F334E0">
      <w:pPr>
        <w:rPr>
          <w:b/>
          <w:bCs/>
          <w:lang w:val="en-GB"/>
        </w:rPr>
      </w:pPr>
      <w:r w:rsidRPr="00F334E0">
        <w:rPr>
          <w:rFonts w:ascii="Segoe UI Emoji" w:hAnsi="Segoe UI Emoji" w:cs="Segoe UI Emoji"/>
          <w:b/>
          <w:bCs/>
          <w:lang w:val="en-GB"/>
        </w:rPr>
        <w:t>🔹</w:t>
      </w:r>
      <w:r w:rsidRPr="00F334E0">
        <w:rPr>
          <w:b/>
          <w:bCs/>
          <w:lang w:val="en-GB"/>
        </w:rPr>
        <w:t xml:space="preserve"> Timers: Monostable &amp; Astable</w:t>
      </w:r>
    </w:p>
    <w:p w14:paraId="3F28B8B3" w14:textId="77777777" w:rsidR="00F334E0" w:rsidRPr="00F334E0" w:rsidRDefault="00F334E0" w:rsidP="00F334E0">
      <w:pPr>
        <w:numPr>
          <w:ilvl w:val="0"/>
          <w:numId w:val="60"/>
        </w:numPr>
        <w:rPr>
          <w:lang w:val="en-GB"/>
        </w:rPr>
      </w:pPr>
      <w:r w:rsidRPr="00F334E0">
        <w:rPr>
          <w:b/>
          <w:bCs/>
          <w:lang w:val="en-GB"/>
        </w:rPr>
        <w:t>Monostable</w:t>
      </w:r>
      <w:r w:rsidRPr="00F334E0">
        <w:rPr>
          <w:lang w:val="en-GB"/>
        </w:rPr>
        <w:t xml:space="preserve">: gives </w:t>
      </w:r>
      <w:r w:rsidRPr="00F334E0">
        <w:rPr>
          <w:b/>
          <w:bCs/>
          <w:lang w:val="en-GB"/>
        </w:rPr>
        <w:t>one pulse</w:t>
      </w:r>
      <w:r w:rsidRPr="00F334E0">
        <w:rPr>
          <w:lang w:val="en-GB"/>
        </w:rPr>
        <w:t xml:space="preserve"> of output (e.g. lamp stays on for 10 seconds after movement).</w:t>
      </w:r>
    </w:p>
    <w:p w14:paraId="18428000" w14:textId="77777777" w:rsidR="00F334E0" w:rsidRPr="00F334E0" w:rsidRDefault="00F334E0" w:rsidP="00F334E0">
      <w:pPr>
        <w:numPr>
          <w:ilvl w:val="0"/>
          <w:numId w:val="60"/>
        </w:numPr>
        <w:rPr>
          <w:lang w:val="en-GB"/>
        </w:rPr>
      </w:pPr>
      <w:proofErr w:type="spellStart"/>
      <w:r w:rsidRPr="00F334E0">
        <w:rPr>
          <w:b/>
          <w:bCs/>
          <w:lang w:val="en-GB"/>
        </w:rPr>
        <w:t>Astable</w:t>
      </w:r>
      <w:proofErr w:type="spellEnd"/>
      <w:r w:rsidRPr="00F334E0">
        <w:rPr>
          <w:lang w:val="en-GB"/>
        </w:rPr>
        <w:t xml:space="preserve">: produces a </w:t>
      </w:r>
      <w:r w:rsidRPr="00F334E0">
        <w:rPr>
          <w:b/>
          <w:bCs/>
          <w:lang w:val="en-GB"/>
        </w:rPr>
        <w:t>repeating pulse</w:t>
      </w:r>
      <w:r w:rsidRPr="00F334E0">
        <w:rPr>
          <w:lang w:val="en-GB"/>
        </w:rPr>
        <w:t xml:space="preserve"> (e.g. flashing bike light, car indicators).</w:t>
      </w:r>
    </w:p>
    <w:p w14:paraId="4A3532BA" w14:textId="77777777" w:rsidR="00F334E0" w:rsidRPr="00F334E0" w:rsidRDefault="00F334E0" w:rsidP="00F334E0">
      <w:pPr>
        <w:numPr>
          <w:ilvl w:val="0"/>
          <w:numId w:val="60"/>
        </w:numPr>
        <w:rPr>
          <w:lang w:val="en-GB"/>
        </w:rPr>
      </w:pPr>
      <w:r w:rsidRPr="00F334E0">
        <w:rPr>
          <w:lang w:val="en-GB"/>
        </w:rPr>
        <w:t xml:space="preserve">Measured in </w:t>
      </w:r>
      <w:r w:rsidRPr="00F334E0">
        <w:rPr>
          <w:b/>
          <w:bCs/>
          <w:lang w:val="en-GB"/>
        </w:rPr>
        <w:t>hertz (Hz)</w:t>
      </w:r>
      <w:r w:rsidRPr="00F334E0">
        <w:rPr>
          <w:lang w:val="en-GB"/>
        </w:rPr>
        <w:t>:</w:t>
      </w:r>
    </w:p>
    <w:p w14:paraId="75E7E248" w14:textId="77777777" w:rsidR="00F334E0" w:rsidRPr="00F334E0" w:rsidRDefault="00F334E0" w:rsidP="00F334E0">
      <w:pPr>
        <w:numPr>
          <w:ilvl w:val="1"/>
          <w:numId w:val="60"/>
        </w:numPr>
        <w:rPr>
          <w:lang w:val="en-GB"/>
        </w:rPr>
      </w:pPr>
      <w:r w:rsidRPr="00F334E0">
        <w:rPr>
          <w:b/>
          <w:bCs/>
          <w:lang w:val="en-GB"/>
        </w:rPr>
        <w:t>1 Hz</w:t>
      </w:r>
      <w:r w:rsidRPr="00F334E0">
        <w:rPr>
          <w:lang w:val="en-GB"/>
        </w:rPr>
        <w:t xml:space="preserve"> = 1 pulse per second</w:t>
      </w:r>
    </w:p>
    <w:p w14:paraId="5BE0E6C1" w14:textId="77777777" w:rsidR="00F334E0" w:rsidRPr="00F334E0" w:rsidRDefault="00F334E0" w:rsidP="00F334E0">
      <w:pPr>
        <w:numPr>
          <w:ilvl w:val="1"/>
          <w:numId w:val="60"/>
        </w:numPr>
        <w:rPr>
          <w:lang w:val="en-GB"/>
        </w:rPr>
      </w:pPr>
      <w:r w:rsidRPr="00F334E0">
        <w:rPr>
          <w:b/>
          <w:bCs/>
          <w:lang w:val="en-GB"/>
        </w:rPr>
        <w:t xml:space="preserve">1 </w:t>
      </w:r>
      <w:proofErr w:type="spellStart"/>
      <w:r w:rsidRPr="00F334E0">
        <w:rPr>
          <w:b/>
          <w:bCs/>
          <w:lang w:val="en-GB"/>
        </w:rPr>
        <w:t>KHz</w:t>
      </w:r>
      <w:proofErr w:type="spellEnd"/>
      <w:r w:rsidRPr="00F334E0">
        <w:rPr>
          <w:lang w:val="en-GB"/>
        </w:rPr>
        <w:t xml:space="preserve"> = 1,000 pulses/sec</w:t>
      </w:r>
    </w:p>
    <w:p w14:paraId="5E016B07" w14:textId="77777777" w:rsidR="00F334E0" w:rsidRPr="00F334E0" w:rsidRDefault="00F334E0" w:rsidP="00F334E0">
      <w:pPr>
        <w:numPr>
          <w:ilvl w:val="1"/>
          <w:numId w:val="60"/>
        </w:numPr>
        <w:rPr>
          <w:lang w:val="en-GB"/>
        </w:rPr>
      </w:pPr>
      <w:r w:rsidRPr="00F334E0">
        <w:rPr>
          <w:b/>
          <w:bCs/>
          <w:lang w:val="en-GB"/>
        </w:rPr>
        <w:t>1 GHz</w:t>
      </w:r>
      <w:r w:rsidRPr="00F334E0">
        <w:rPr>
          <w:lang w:val="en-GB"/>
        </w:rPr>
        <w:t xml:space="preserve"> = 1,000,000,000 pulses/sec (used in computers)</w:t>
      </w:r>
    </w:p>
    <w:p w14:paraId="7773E17A" w14:textId="77777777" w:rsidR="00F334E0" w:rsidRPr="00F334E0" w:rsidRDefault="00F334E0" w:rsidP="00F334E0">
      <w:pPr>
        <w:rPr>
          <w:lang w:val="en-GB"/>
        </w:rPr>
      </w:pPr>
      <w:r w:rsidRPr="00F334E0">
        <w:rPr>
          <w:lang w:val="en-GB"/>
        </w:rPr>
        <w:pict w14:anchorId="3E11947B">
          <v:rect id="_x0000_i1333" style="width:0;height:1.5pt" o:hralign="center" o:hrstd="t" o:hr="t" fillcolor="#a0a0a0" stroked="f"/>
        </w:pict>
      </w:r>
    </w:p>
    <w:p w14:paraId="339E01C7" w14:textId="77777777" w:rsidR="00F334E0" w:rsidRPr="00F334E0" w:rsidRDefault="00F334E0" w:rsidP="00F334E0">
      <w:pPr>
        <w:rPr>
          <w:b/>
          <w:bCs/>
          <w:lang w:val="en-GB"/>
        </w:rPr>
      </w:pPr>
      <w:r w:rsidRPr="00F334E0">
        <w:rPr>
          <w:rFonts w:ascii="Segoe UI Emoji" w:hAnsi="Segoe UI Emoji" w:cs="Segoe UI Emoji"/>
          <w:b/>
          <w:bCs/>
          <w:lang w:val="en-GB"/>
        </w:rPr>
        <w:t>🔹</w:t>
      </w:r>
      <w:r w:rsidRPr="00F334E0">
        <w:rPr>
          <w:b/>
          <w:bCs/>
          <w:lang w:val="en-GB"/>
        </w:rPr>
        <w:t xml:space="preserve"> Open vs Closed Loop Systems</w:t>
      </w:r>
    </w:p>
    <w:p w14:paraId="4FB6FDE4" w14:textId="77777777" w:rsidR="00F334E0" w:rsidRPr="00F334E0" w:rsidRDefault="00F334E0" w:rsidP="00F334E0">
      <w:pPr>
        <w:numPr>
          <w:ilvl w:val="0"/>
          <w:numId w:val="61"/>
        </w:numPr>
        <w:rPr>
          <w:lang w:val="en-GB"/>
        </w:rPr>
      </w:pPr>
      <w:r w:rsidRPr="00F334E0">
        <w:rPr>
          <w:b/>
          <w:bCs/>
          <w:lang w:val="en-GB"/>
        </w:rPr>
        <w:t>Open loop</w:t>
      </w:r>
      <w:r w:rsidRPr="00F334E0">
        <w:rPr>
          <w:lang w:val="en-GB"/>
        </w:rPr>
        <w:t>: runs the same way every time, no feedback (e.g. basic toaster).</w:t>
      </w:r>
    </w:p>
    <w:p w14:paraId="3A37026C" w14:textId="77777777" w:rsidR="00F334E0" w:rsidRPr="00F334E0" w:rsidRDefault="00F334E0" w:rsidP="00F334E0">
      <w:pPr>
        <w:numPr>
          <w:ilvl w:val="0"/>
          <w:numId w:val="61"/>
        </w:numPr>
        <w:rPr>
          <w:lang w:val="en-GB"/>
        </w:rPr>
      </w:pPr>
      <w:r w:rsidRPr="00F334E0">
        <w:rPr>
          <w:b/>
          <w:bCs/>
          <w:lang w:val="en-GB"/>
        </w:rPr>
        <w:t>Closed loop</w:t>
      </w:r>
      <w:r w:rsidRPr="00F334E0">
        <w:rPr>
          <w:lang w:val="en-GB"/>
        </w:rPr>
        <w:t xml:space="preserve">: uses </w:t>
      </w:r>
      <w:r w:rsidRPr="00F334E0">
        <w:rPr>
          <w:b/>
          <w:bCs/>
          <w:lang w:val="en-GB"/>
        </w:rPr>
        <w:t>feedback</w:t>
      </w:r>
      <w:r w:rsidRPr="00F334E0">
        <w:rPr>
          <w:lang w:val="en-GB"/>
        </w:rPr>
        <w:t xml:space="preserve"> to make decisions (e.g. smart oven adjusting temperature).</w:t>
      </w:r>
    </w:p>
    <w:p w14:paraId="6B64C6F8" w14:textId="77777777" w:rsidR="00F334E0" w:rsidRPr="00F334E0" w:rsidRDefault="00F334E0" w:rsidP="00F334E0">
      <w:pPr>
        <w:numPr>
          <w:ilvl w:val="1"/>
          <w:numId w:val="61"/>
        </w:numPr>
        <w:rPr>
          <w:lang w:val="en-GB"/>
        </w:rPr>
      </w:pPr>
      <w:r w:rsidRPr="00F334E0">
        <w:rPr>
          <w:lang w:val="en-GB"/>
        </w:rPr>
        <w:t xml:space="preserve">Output can </w:t>
      </w:r>
      <w:r w:rsidRPr="00F334E0">
        <w:rPr>
          <w:b/>
          <w:bCs/>
          <w:lang w:val="en-GB"/>
        </w:rPr>
        <w:t>influence</w:t>
      </w:r>
      <w:r w:rsidRPr="00F334E0">
        <w:rPr>
          <w:lang w:val="en-GB"/>
        </w:rPr>
        <w:t xml:space="preserve"> the input.</w:t>
      </w:r>
    </w:p>
    <w:p w14:paraId="1431FADA" w14:textId="77777777" w:rsidR="00F334E0" w:rsidRPr="00F334E0" w:rsidRDefault="00F334E0" w:rsidP="00F334E0">
      <w:pPr>
        <w:rPr>
          <w:lang w:val="en-GB"/>
        </w:rPr>
      </w:pPr>
      <w:r w:rsidRPr="00F334E0">
        <w:rPr>
          <w:lang w:val="en-GB"/>
        </w:rPr>
        <w:pict w14:anchorId="437A0867">
          <v:rect id="_x0000_i1334" style="width:0;height:1.5pt" o:hralign="center" o:hrstd="t" o:hr="t" fillcolor="#a0a0a0" stroked="f"/>
        </w:pict>
      </w:r>
    </w:p>
    <w:p w14:paraId="5C714041" w14:textId="77777777" w:rsidR="00F334E0" w:rsidRPr="00F334E0" w:rsidRDefault="00F334E0" w:rsidP="00F334E0">
      <w:pPr>
        <w:rPr>
          <w:b/>
          <w:bCs/>
          <w:lang w:val="en-GB"/>
        </w:rPr>
      </w:pPr>
      <w:r w:rsidRPr="00F334E0">
        <w:rPr>
          <w:rFonts w:ascii="Segoe UI Emoji" w:hAnsi="Segoe UI Emoji" w:cs="Segoe UI Emoji"/>
          <w:b/>
          <w:bCs/>
          <w:lang w:val="en-GB"/>
        </w:rPr>
        <w:t>🔹</w:t>
      </w:r>
      <w:r w:rsidRPr="00F334E0">
        <w:rPr>
          <w:b/>
          <w:bCs/>
          <w:lang w:val="en-GB"/>
        </w:rPr>
        <w:t xml:space="preserve"> Counting &amp; Cascading</w:t>
      </w:r>
    </w:p>
    <w:p w14:paraId="7FBAED41" w14:textId="77777777" w:rsidR="00F334E0" w:rsidRPr="00F334E0" w:rsidRDefault="00F334E0" w:rsidP="00F334E0">
      <w:pPr>
        <w:numPr>
          <w:ilvl w:val="0"/>
          <w:numId w:val="62"/>
        </w:numPr>
        <w:rPr>
          <w:lang w:val="en-GB"/>
        </w:rPr>
      </w:pPr>
      <w:r w:rsidRPr="00F334E0">
        <w:rPr>
          <w:b/>
          <w:bCs/>
          <w:lang w:val="en-GB"/>
        </w:rPr>
        <w:t>Counting</w:t>
      </w:r>
      <w:r w:rsidRPr="00F334E0">
        <w:rPr>
          <w:lang w:val="en-GB"/>
        </w:rPr>
        <w:t>: process of keeping track (e.g. number of times a button is pressed).</w:t>
      </w:r>
    </w:p>
    <w:p w14:paraId="412CC92E" w14:textId="77777777" w:rsidR="00F334E0" w:rsidRPr="00F334E0" w:rsidRDefault="00F334E0" w:rsidP="00F334E0">
      <w:pPr>
        <w:numPr>
          <w:ilvl w:val="0"/>
          <w:numId w:val="62"/>
        </w:numPr>
        <w:rPr>
          <w:lang w:val="en-GB"/>
        </w:rPr>
      </w:pPr>
      <w:r w:rsidRPr="00F334E0">
        <w:rPr>
          <w:b/>
          <w:bCs/>
          <w:lang w:val="en-GB"/>
        </w:rPr>
        <w:t>7-segment display</w:t>
      </w:r>
      <w:r w:rsidRPr="00F334E0">
        <w:rPr>
          <w:lang w:val="en-GB"/>
        </w:rPr>
        <w:t>: shows numbers (0–9).</w:t>
      </w:r>
    </w:p>
    <w:p w14:paraId="6E2EB935" w14:textId="77777777" w:rsidR="00F334E0" w:rsidRPr="00F334E0" w:rsidRDefault="00F334E0" w:rsidP="00F334E0">
      <w:pPr>
        <w:numPr>
          <w:ilvl w:val="1"/>
          <w:numId w:val="62"/>
        </w:numPr>
        <w:rPr>
          <w:lang w:val="en-GB"/>
        </w:rPr>
      </w:pPr>
      <w:r w:rsidRPr="00F334E0">
        <w:rPr>
          <w:lang w:val="en-GB"/>
        </w:rPr>
        <w:t xml:space="preserve">Can be driven by a </w:t>
      </w:r>
      <w:r w:rsidRPr="00F334E0">
        <w:rPr>
          <w:b/>
          <w:bCs/>
          <w:lang w:val="en-GB"/>
        </w:rPr>
        <w:t>decoder IC</w:t>
      </w:r>
      <w:r w:rsidRPr="00F334E0">
        <w:rPr>
          <w:lang w:val="en-GB"/>
        </w:rPr>
        <w:t xml:space="preserve"> or programmed directly using a </w:t>
      </w:r>
      <w:r w:rsidRPr="00F334E0">
        <w:rPr>
          <w:b/>
          <w:bCs/>
          <w:lang w:val="en-GB"/>
        </w:rPr>
        <w:t>PIC</w:t>
      </w:r>
      <w:r w:rsidRPr="00F334E0">
        <w:rPr>
          <w:lang w:val="en-GB"/>
        </w:rPr>
        <w:t>.</w:t>
      </w:r>
    </w:p>
    <w:p w14:paraId="11841BBF" w14:textId="77777777" w:rsidR="00F334E0" w:rsidRPr="00F334E0" w:rsidRDefault="00F334E0" w:rsidP="00F334E0">
      <w:pPr>
        <w:numPr>
          <w:ilvl w:val="0"/>
          <w:numId w:val="62"/>
        </w:numPr>
        <w:rPr>
          <w:lang w:val="en-GB"/>
        </w:rPr>
      </w:pPr>
      <w:r w:rsidRPr="00F334E0">
        <w:rPr>
          <w:b/>
          <w:bCs/>
          <w:lang w:val="en-GB"/>
        </w:rPr>
        <w:t>Cascading</w:t>
      </w:r>
      <w:r w:rsidRPr="00F334E0">
        <w:rPr>
          <w:lang w:val="en-GB"/>
        </w:rPr>
        <w:t xml:space="preserve">: one counter </w:t>
      </w:r>
      <w:r w:rsidRPr="00F334E0">
        <w:rPr>
          <w:b/>
          <w:bCs/>
          <w:lang w:val="en-GB"/>
        </w:rPr>
        <w:t>triggers another</w:t>
      </w:r>
      <w:r w:rsidRPr="00F334E0">
        <w:rPr>
          <w:lang w:val="en-GB"/>
        </w:rPr>
        <w:t xml:space="preserve"> when it reaches a set value (e.g. tens digit increases after units reach 9).</w:t>
      </w:r>
    </w:p>
    <w:p w14:paraId="14291AAC" w14:textId="77777777" w:rsidR="00F334E0" w:rsidRPr="00F334E0" w:rsidRDefault="00F334E0" w:rsidP="00F334E0">
      <w:pPr>
        <w:rPr>
          <w:lang w:val="en-GB"/>
        </w:rPr>
      </w:pPr>
      <w:r w:rsidRPr="00F334E0">
        <w:rPr>
          <w:lang w:val="en-GB"/>
        </w:rPr>
        <w:pict w14:anchorId="3BA12977">
          <v:rect id="_x0000_i1335" style="width:0;height:1.5pt" o:hralign="center" o:hrstd="t" o:hr="t" fillcolor="#a0a0a0" stroked="f"/>
        </w:pict>
      </w:r>
    </w:p>
    <w:p w14:paraId="07F0F960" w14:textId="77777777" w:rsidR="00F334E0" w:rsidRPr="00F334E0" w:rsidRDefault="00F334E0" w:rsidP="00F334E0">
      <w:pPr>
        <w:rPr>
          <w:b/>
          <w:bCs/>
          <w:lang w:val="en-GB"/>
        </w:rPr>
      </w:pPr>
      <w:r w:rsidRPr="00F334E0">
        <w:rPr>
          <w:rFonts w:ascii="Segoe UI Emoji" w:hAnsi="Segoe UI Emoji" w:cs="Segoe UI Emoji"/>
          <w:b/>
          <w:bCs/>
          <w:lang w:val="en-GB"/>
        </w:rPr>
        <w:lastRenderedPageBreak/>
        <w:t>🔹</w:t>
      </w:r>
      <w:r w:rsidRPr="00F334E0">
        <w:rPr>
          <w:b/>
          <w:bCs/>
          <w:lang w:val="en-GB"/>
        </w:rPr>
        <w:t xml:space="preserve"> Key Terms Recap</w:t>
      </w:r>
    </w:p>
    <w:p w14:paraId="429B96E4" w14:textId="77777777" w:rsidR="00F334E0" w:rsidRPr="00F334E0" w:rsidRDefault="00F334E0" w:rsidP="00F334E0">
      <w:pPr>
        <w:numPr>
          <w:ilvl w:val="0"/>
          <w:numId w:val="63"/>
        </w:numPr>
        <w:rPr>
          <w:lang w:val="en-GB"/>
        </w:rPr>
      </w:pPr>
      <w:r w:rsidRPr="00F334E0">
        <w:rPr>
          <w:b/>
          <w:bCs/>
          <w:lang w:val="en-GB"/>
        </w:rPr>
        <w:t>IC</w:t>
      </w:r>
      <w:r w:rsidRPr="00F334E0">
        <w:rPr>
          <w:lang w:val="en-GB"/>
        </w:rPr>
        <w:t>: small chip with many components</w:t>
      </w:r>
    </w:p>
    <w:p w14:paraId="65F87973" w14:textId="77777777" w:rsidR="00F334E0" w:rsidRPr="00F334E0" w:rsidRDefault="00F334E0" w:rsidP="00F334E0">
      <w:pPr>
        <w:numPr>
          <w:ilvl w:val="0"/>
          <w:numId w:val="63"/>
        </w:numPr>
        <w:rPr>
          <w:lang w:val="en-GB"/>
        </w:rPr>
      </w:pPr>
      <w:r w:rsidRPr="00F334E0">
        <w:rPr>
          <w:b/>
          <w:bCs/>
          <w:lang w:val="en-GB"/>
        </w:rPr>
        <w:t>PIC</w:t>
      </w:r>
      <w:r w:rsidRPr="00F334E0">
        <w:rPr>
          <w:lang w:val="en-GB"/>
        </w:rPr>
        <w:t>: programmable chip (microcontroller)</w:t>
      </w:r>
    </w:p>
    <w:p w14:paraId="08581BB4" w14:textId="77777777" w:rsidR="00F334E0" w:rsidRPr="00F334E0" w:rsidRDefault="00F334E0" w:rsidP="00F334E0">
      <w:pPr>
        <w:numPr>
          <w:ilvl w:val="0"/>
          <w:numId w:val="63"/>
        </w:numPr>
        <w:rPr>
          <w:lang w:val="en-GB"/>
        </w:rPr>
      </w:pPr>
      <w:r w:rsidRPr="00F334E0">
        <w:rPr>
          <w:b/>
          <w:bCs/>
          <w:lang w:val="en-GB"/>
        </w:rPr>
        <w:t>Digital signal</w:t>
      </w:r>
      <w:r w:rsidRPr="00F334E0">
        <w:rPr>
          <w:lang w:val="en-GB"/>
        </w:rPr>
        <w:t>: on/off (1 or 0)</w:t>
      </w:r>
    </w:p>
    <w:p w14:paraId="372B8396" w14:textId="77777777" w:rsidR="00F334E0" w:rsidRPr="00F334E0" w:rsidRDefault="00F334E0" w:rsidP="00F334E0">
      <w:pPr>
        <w:numPr>
          <w:ilvl w:val="0"/>
          <w:numId w:val="63"/>
        </w:numPr>
        <w:rPr>
          <w:lang w:val="en-GB"/>
        </w:rPr>
      </w:pPr>
      <w:r w:rsidRPr="00F334E0">
        <w:rPr>
          <w:b/>
          <w:bCs/>
          <w:lang w:val="en-GB"/>
        </w:rPr>
        <w:t>Analogue signal</w:t>
      </w:r>
      <w:r w:rsidRPr="00F334E0">
        <w:rPr>
          <w:lang w:val="en-GB"/>
        </w:rPr>
        <w:t>: variable signal (any value)</w:t>
      </w:r>
    </w:p>
    <w:p w14:paraId="1B63D801" w14:textId="77777777" w:rsidR="00F334E0" w:rsidRPr="00F334E0" w:rsidRDefault="00F334E0" w:rsidP="00F334E0">
      <w:pPr>
        <w:numPr>
          <w:ilvl w:val="0"/>
          <w:numId w:val="63"/>
        </w:numPr>
        <w:rPr>
          <w:lang w:val="en-GB"/>
        </w:rPr>
      </w:pPr>
      <w:r w:rsidRPr="00F334E0">
        <w:rPr>
          <w:b/>
          <w:bCs/>
          <w:lang w:val="en-GB"/>
        </w:rPr>
        <w:t>Flowchart</w:t>
      </w:r>
      <w:r w:rsidRPr="00F334E0">
        <w:rPr>
          <w:lang w:val="en-GB"/>
        </w:rPr>
        <w:t>: diagram showing instructions</w:t>
      </w:r>
    </w:p>
    <w:p w14:paraId="60624EEA" w14:textId="77777777" w:rsidR="00F334E0" w:rsidRPr="00F334E0" w:rsidRDefault="00F334E0" w:rsidP="00F334E0">
      <w:pPr>
        <w:numPr>
          <w:ilvl w:val="0"/>
          <w:numId w:val="63"/>
        </w:numPr>
        <w:rPr>
          <w:lang w:val="en-GB"/>
        </w:rPr>
      </w:pPr>
      <w:r w:rsidRPr="00F334E0">
        <w:rPr>
          <w:b/>
          <w:bCs/>
          <w:lang w:val="en-GB"/>
        </w:rPr>
        <w:t>Monostable</w:t>
      </w:r>
      <w:r w:rsidRPr="00F334E0">
        <w:rPr>
          <w:lang w:val="en-GB"/>
        </w:rPr>
        <w:t>: one-time output</w:t>
      </w:r>
    </w:p>
    <w:p w14:paraId="367A5BD2" w14:textId="77777777" w:rsidR="00F334E0" w:rsidRPr="00F334E0" w:rsidRDefault="00F334E0" w:rsidP="00F334E0">
      <w:pPr>
        <w:numPr>
          <w:ilvl w:val="0"/>
          <w:numId w:val="63"/>
        </w:numPr>
        <w:rPr>
          <w:lang w:val="en-GB"/>
        </w:rPr>
      </w:pPr>
      <w:proofErr w:type="spellStart"/>
      <w:r w:rsidRPr="00F334E0">
        <w:rPr>
          <w:b/>
          <w:bCs/>
          <w:lang w:val="en-GB"/>
        </w:rPr>
        <w:t>Astable</w:t>
      </w:r>
      <w:proofErr w:type="spellEnd"/>
      <w:r w:rsidRPr="00F334E0">
        <w:rPr>
          <w:lang w:val="en-GB"/>
        </w:rPr>
        <w:t>: repeating output</w:t>
      </w:r>
    </w:p>
    <w:p w14:paraId="0F2167F3" w14:textId="77777777" w:rsidR="00F334E0" w:rsidRPr="00F334E0" w:rsidRDefault="00F334E0" w:rsidP="00F334E0">
      <w:pPr>
        <w:numPr>
          <w:ilvl w:val="0"/>
          <w:numId w:val="63"/>
        </w:numPr>
        <w:rPr>
          <w:lang w:val="en-GB"/>
        </w:rPr>
      </w:pPr>
      <w:r w:rsidRPr="00F334E0">
        <w:rPr>
          <w:b/>
          <w:bCs/>
          <w:lang w:val="en-GB"/>
        </w:rPr>
        <w:t>Open loop</w:t>
      </w:r>
      <w:r w:rsidRPr="00F334E0">
        <w:rPr>
          <w:lang w:val="en-GB"/>
        </w:rPr>
        <w:t>: no feedback</w:t>
      </w:r>
    </w:p>
    <w:p w14:paraId="0F9D94E5" w14:textId="77777777" w:rsidR="00F334E0" w:rsidRPr="00F334E0" w:rsidRDefault="00F334E0" w:rsidP="00F334E0">
      <w:pPr>
        <w:numPr>
          <w:ilvl w:val="0"/>
          <w:numId w:val="63"/>
        </w:numPr>
        <w:rPr>
          <w:lang w:val="en-GB"/>
        </w:rPr>
      </w:pPr>
      <w:r w:rsidRPr="00F334E0">
        <w:rPr>
          <w:b/>
          <w:bCs/>
          <w:lang w:val="en-GB"/>
        </w:rPr>
        <w:t>Closed loop</w:t>
      </w:r>
      <w:r w:rsidRPr="00F334E0">
        <w:rPr>
          <w:lang w:val="en-GB"/>
        </w:rPr>
        <w:t>: uses feedback</w:t>
      </w:r>
    </w:p>
    <w:p w14:paraId="2B65D0D6" w14:textId="77777777" w:rsidR="00F334E0" w:rsidRPr="00F334E0" w:rsidRDefault="00F334E0" w:rsidP="00F334E0">
      <w:pPr>
        <w:numPr>
          <w:ilvl w:val="0"/>
          <w:numId w:val="63"/>
        </w:numPr>
        <w:rPr>
          <w:lang w:val="en-GB"/>
        </w:rPr>
      </w:pPr>
      <w:r w:rsidRPr="00F334E0">
        <w:rPr>
          <w:b/>
          <w:bCs/>
          <w:lang w:val="en-GB"/>
        </w:rPr>
        <w:t>Pull-up/down resistor</w:t>
      </w:r>
      <w:r w:rsidRPr="00F334E0">
        <w:rPr>
          <w:lang w:val="en-GB"/>
        </w:rPr>
        <w:t>: stabilises signals</w:t>
      </w:r>
    </w:p>
    <w:p w14:paraId="7C096BB1" w14:textId="77777777" w:rsidR="00F334E0" w:rsidRPr="00F334E0" w:rsidRDefault="00F334E0" w:rsidP="00F334E0">
      <w:pPr>
        <w:numPr>
          <w:ilvl w:val="0"/>
          <w:numId w:val="63"/>
        </w:numPr>
        <w:rPr>
          <w:lang w:val="en-GB"/>
        </w:rPr>
      </w:pPr>
      <w:r w:rsidRPr="00F334E0">
        <w:rPr>
          <w:b/>
          <w:bCs/>
          <w:lang w:val="en-GB"/>
        </w:rPr>
        <w:t>Cascading</w:t>
      </w:r>
      <w:r w:rsidRPr="00F334E0">
        <w:rPr>
          <w:lang w:val="en-GB"/>
        </w:rPr>
        <w:t>: connecting counters</w:t>
      </w:r>
    </w:p>
    <w:p w14:paraId="48218541" w14:textId="77777777" w:rsidR="00F334E0" w:rsidRPr="00F334E0" w:rsidRDefault="00F334E0" w:rsidP="00F334E0"/>
    <w:p w14:paraId="5D1E34DF" w14:textId="77777777" w:rsidR="00CB1AA8" w:rsidRPr="00234C37" w:rsidRDefault="00CB1AA8" w:rsidP="00CB1AA8">
      <w:pPr>
        <w:rPr>
          <w:lang w:val="en-GB"/>
        </w:rPr>
      </w:pPr>
    </w:p>
    <w:p w14:paraId="7DDAABBC" w14:textId="77777777" w:rsidR="00234C37" w:rsidRPr="00234C37" w:rsidRDefault="00234C37" w:rsidP="00234C37"/>
    <w:sectPr w:rsidR="00234C37" w:rsidRPr="00234C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5151E8"/>
    <w:multiLevelType w:val="multilevel"/>
    <w:tmpl w:val="EB92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554B6A"/>
    <w:multiLevelType w:val="multilevel"/>
    <w:tmpl w:val="E3A8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19122D"/>
    <w:multiLevelType w:val="multilevel"/>
    <w:tmpl w:val="DAFA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2102EF"/>
    <w:multiLevelType w:val="multilevel"/>
    <w:tmpl w:val="6A56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234CC1"/>
    <w:multiLevelType w:val="multilevel"/>
    <w:tmpl w:val="8474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484606"/>
    <w:multiLevelType w:val="multilevel"/>
    <w:tmpl w:val="448E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C85ED0"/>
    <w:multiLevelType w:val="multilevel"/>
    <w:tmpl w:val="2A5E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846B6B"/>
    <w:multiLevelType w:val="multilevel"/>
    <w:tmpl w:val="7160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2829CF"/>
    <w:multiLevelType w:val="multilevel"/>
    <w:tmpl w:val="583A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287CC5"/>
    <w:multiLevelType w:val="multilevel"/>
    <w:tmpl w:val="C4F6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CA3475"/>
    <w:multiLevelType w:val="multilevel"/>
    <w:tmpl w:val="4706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C53E97"/>
    <w:multiLevelType w:val="multilevel"/>
    <w:tmpl w:val="CCA6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FD55AF"/>
    <w:multiLevelType w:val="multilevel"/>
    <w:tmpl w:val="B314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296757"/>
    <w:multiLevelType w:val="multilevel"/>
    <w:tmpl w:val="9C32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597F72"/>
    <w:multiLevelType w:val="multilevel"/>
    <w:tmpl w:val="0F0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782B59"/>
    <w:multiLevelType w:val="multilevel"/>
    <w:tmpl w:val="5DC4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C6665B"/>
    <w:multiLevelType w:val="multilevel"/>
    <w:tmpl w:val="EC80A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DB0DB8"/>
    <w:multiLevelType w:val="multilevel"/>
    <w:tmpl w:val="212C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F6640E"/>
    <w:multiLevelType w:val="multilevel"/>
    <w:tmpl w:val="9592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C14765"/>
    <w:multiLevelType w:val="multilevel"/>
    <w:tmpl w:val="6A9C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ED4416"/>
    <w:multiLevelType w:val="multilevel"/>
    <w:tmpl w:val="97B6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8A23C2"/>
    <w:multiLevelType w:val="multilevel"/>
    <w:tmpl w:val="0F6E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A817DD"/>
    <w:multiLevelType w:val="multilevel"/>
    <w:tmpl w:val="37B0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055423"/>
    <w:multiLevelType w:val="multilevel"/>
    <w:tmpl w:val="19FE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8B7E94"/>
    <w:multiLevelType w:val="multilevel"/>
    <w:tmpl w:val="AF3A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10775C"/>
    <w:multiLevelType w:val="multilevel"/>
    <w:tmpl w:val="CCC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734457"/>
    <w:multiLevelType w:val="multilevel"/>
    <w:tmpl w:val="25C0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00665E"/>
    <w:multiLevelType w:val="multilevel"/>
    <w:tmpl w:val="FF30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6169FE"/>
    <w:multiLevelType w:val="multilevel"/>
    <w:tmpl w:val="FCA4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207908"/>
    <w:multiLevelType w:val="multilevel"/>
    <w:tmpl w:val="ECA0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6045A8"/>
    <w:multiLevelType w:val="multilevel"/>
    <w:tmpl w:val="F758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4E5CFC"/>
    <w:multiLevelType w:val="multilevel"/>
    <w:tmpl w:val="F82A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192CD3"/>
    <w:multiLevelType w:val="multilevel"/>
    <w:tmpl w:val="C74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C30665"/>
    <w:multiLevelType w:val="multilevel"/>
    <w:tmpl w:val="080C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0F45A3"/>
    <w:multiLevelType w:val="multilevel"/>
    <w:tmpl w:val="85F8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0B50CB"/>
    <w:multiLevelType w:val="multilevel"/>
    <w:tmpl w:val="75CE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0F6CF1"/>
    <w:multiLevelType w:val="multilevel"/>
    <w:tmpl w:val="6026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306573"/>
    <w:multiLevelType w:val="multilevel"/>
    <w:tmpl w:val="6226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7F7280"/>
    <w:multiLevelType w:val="multilevel"/>
    <w:tmpl w:val="F294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6445DC"/>
    <w:multiLevelType w:val="multilevel"/>
    <w:tmpl w:val="84A0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4D9416E"/>
    <w:multiLevelType w:val="multilevel"/>
    <w:tmpl w:val="A25A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D1083B"/>
    <w:multiLevelType w:val="multilevel"/>
    <w:tmpl w:val="CB4C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12482E"/>
    <w:multiLevelType w:val="multilevel"/>
    <w:tmpl w:val="99AC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B93694"/>
    <w:multiLevelType w:val="multilevel"/>
    <w:tmpl w:val="EF9A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3A08FF"/>
    <w:multiLevelType w:val="multilevel"/>
    <w:tmpl w:val="7E98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63C56F0"/>
    <w:multiLevelType w:val="multilevel"/>
    <w:tmpl w:val="DA38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1B36B0"/>
    <w:multiLevelType w:val="multilevel"/>
    <w:tmpl w:val="8BE6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4B6B70"/>
    <w:multiLevelType w:val="multilevel"/>
    <w:tmpl w:val="0824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D614FA"/>
    <w:multiLevelType w:val="multilevel"/>
    <w:tmpl w:val="F78E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102353"/>
    <w:multiLevelType w:val="multilevel"/>
    <w:tmpl w:val="C744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142700"/>
    <w:multiLevelType w:val="multilevel"/>
    <w:tmpl w:val="C2C2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4C5047"/>
    <w:multiLevelType w:val="multilevel"/>
    <w:tmpl w:val="EBDE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A16E0F"/>
    <w:multiLevelType w:val="multilevel"/>
    <w:tmpl w:val="EE46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611DD6"/>
    <w:multiLevelType w:val="multilevel"/>
    <w:tmpl w:val="83A0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F35A27"/>
    <w:multiLevelType w:val="multilevel"/>
    <w:tmpl w:val="AB06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D9103D"/>
    <w:multiLevelType w:val="multilevel"/>
    <w:tmpl w:val="6EE8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F96BAE"/>
    <w:multiLevelType w:val="multilevel"/>
    <w:tmpl w:val="72BC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504255">
    <w:abstractNumId w:val="5"/>
  </w:num>
  <w:num w:numId="2" w16cid:durableId="1894465007">
    <w:abstractNumId w:val="3"/>
  </w:num>
  <w:num w:numId="3" w16cid:durableId="989485710">
    <w:abstractNumId w:val="2"/>
  </w:num>
  <w:num w:numId="4" w16cid:durableId="1463425258">
    <w:abstractNumId w:val="4"/>
  </w:num>
  <w:num w:numId="5" w16cid:durableId="544099381">
    <w:abstractNumId w:val="1"/>
  </w:num>
  <w:num w:numId="6" w16cid:durableId="263848053">
    <w:abstractNumId w:val="0"/>
  </w:num>
  <w:num w:numId="7" w16cid:durableId="1116873360">
    <w:abstractNumId w:val="46"/>
  </w:num>
  <w:num w:numId="8" w16cid:durableId="1087382325">
    <w:abstractNumId w:val="37"/>
  </w:num>
  <w:num w:numId="9" w16cid:durableId="1625426044">
    <w:abstractNumId w:val="48"/>
  </w:num>
  <w:num w:numId="10" w16cid:durableId="1477337622">
    <w:abstractNumId w:val="27"/>
  </w:num>
  <w:num w:numId="11" w16cid:durableId="238637237">
    <w:abstractNumId w:val="7"/>
  </w:num>
  <w:num w:numId="12" w16cid:durableId="1126389501">
    <w:abstractNumId w:val="58"/>
  </w:num>
  <w:num w:numId="13" w16cid:durableId="362095297">
    <w:abstractNumId w:val="57"/>
  </w:num>
  <w:num w:numId="14" w16cid:durableId="1814444067">
    <w:abstractNumId w:val="59"/>
  </w:num>
  <w:num w:numId="15" w16cid:durableId="281419387">
    <w:abstractNumId w:val="44"/>
  </w:num>
  <w:num w:numId="16" w16cid:durableId="441844400">
    <w:abstractNumId w:val="15"/>
  </w:num>
  <w:num w:numId="17" w16cid:durableId="2039353171">
    <w:abstractNumId w:val="40"/>
  </w:num>
  <w:num w:numId="18" w16cid:durableId="1305084738">
    <w:abstractNumId w:val="28"/>
  </w:num>
  <w:num w:numId="19" w16cid:durableId="1128402645">
    <w:abstractNumId w:val="12"/>
  </w:num>
  <w:num w:numId="20" w16cid:durableId="884878855">
    <w:abstractNumId w:val="38"/>
  </w:num>
  <w:num w:numId="21" w16cid:durableId="1670671521">
    <w:abstractNumId w:val="56"/>
  </w:num>
  <w:num w:numId="22" w16cid:durableId="1088846554">
    <w:abstractNumId w:val="34"/>
  </w:num>
  <w:num w:numId="23" w16cid:durableId="1908420958">
    <w:abstractNumId w:val="41"/>
  </w:num>
  <w:num w:numId="24" w16cid:durableId="817579459">
    <w:abstractNumId w:val="26"/>
  </w:num>
  <w:num w:numId="25" w16cid:durableId="1169827642">
    <w:abstractNumId w:val="62"/>
  </w:num>
  <w:num w:numId="26" w16cid:durableId="1283343248">
    <w:abstractNumId w:val="19"/>
  </w:num>
  <w:num w:numId="27" w16cid:durableId="602881888">
    <w:abstractNumId w:val="36"/>
  </w:num>
  <w:num w:numId="28" w16cid:durableId="434131686">
    <w:abstractNumId w:val="9"/>
  </w:num>
  <w:num w:numId="29" w16cid:durableId="573898873">
    <w:abstractNumId w:val="17"/>
  </w:num>
  <w:num w:numId="30" w16cid:durableId="2114355115">
    <w:abstractNumId w:val="47"/>
  </w:num>
  <w:num w:numId="31" w16cid:durableId="1084377723">
    <w:abstractNumId w:val="8"/>
  </w:num>
  <w:num w:numId="32" w16cid:durableId="421612992">
    <w:abstractNumId w:val="14"/>
  </w:num>
  <w:num w:numId="33" w16cid:durableId="216210891">
    <w:abstractNumId w:val="52"/>
  </w:num>
  <w:num w:numId="34" w16cid:durableId="1838645095">
    <w:abstractNumId w:val="23"/>
  </w:num>
  <w:num w:numId="35" w16cid:durableId="877086251">
    <w:abstractNumId w:val="54"/>
  </w:num>
  <w:num w:numId="36" w16cid:durableId="1548183671">
    <w:abstractNumId w:val="32"/>
  </w:num>
  <w:num w:numId="37" w16cid:durableId="346062227">
    <w:abstractNumId w:val="53"/>
  </w:num>
  <w:num w:numId="38" w16cid:durableId="476799714">
    <w:abstractNumId w:val="35"/>
  </w:num>
  <w:num w:numId="39" w16cid:durableId="339629318">
    <w:abstractNumId w:val="33"/>
  </w:num>
  <w:num w:numId="40" w16cid:durableId="231546659">
    <w:abstractNumId w:val="10"/>
  </w:num>
  <w:num w:numId="41" w16cid:durableId="1295713745">
    <w:abstractNumId w:val="31"/>
  </w:num>
  <w:num w:numId="42" w16cid:durableId="727144474">
    <w:abstractNumId w:val="24"/>
  </w:num>
  <w:num w:numId="43" w16cid:durableId="7342511">
    <w:abstractNumId w:val="22"/>
  </w:num>
  <w:num w:numId="44" w16cid:durableId="612446086">
    <w:abstractNumId w:val="13"/>
  </w:num>
  <w:num w:numId="45" w16cid:durableId="1801724889">
    <w:abstractNumId w:val="51"/>
  </w:num>
  <w:num w:numId="46" w16cid:durableId="45490296">
    <w:abstractNumId w:val="61"/>
  </w:num>
  <w:num w:numId="47" w16cid:durableId="1447041005">
    <w:abstractNumId w:val="43"/>
  </w:num>
  <w:num w:numId="48" w16cid:durableId="370375982">
    <w:abstractNumId w:val="16"/>
  </w:num>
  <w:num w:numId="49" w16cid:durableId="1859267308">
    <w:abstractNumId w:val="25"/>
  </w:num>
  <w:num w:numId="50" w16cid:durableId="58791971">
    <w:abstractNumId w:val="45"/>
  </w:num>
  <w:num w:numId="51" w16cid:durableId="1193617506">
    <w:abstractNumId w:val="21"/>
  </w:num>
  <w:num w:numId="52" w16cid:durableId="1014962507">
    <w:abstractNumId w:val="60"/>
  </w:num>
  <w:num w:numId="53" w16cid:durableId="1804540585">
    <w:abstractNumId w:val="11"/>
  </w:num>
  <w:num w:numId="54" w16cid:durableId="2002393882">
    <w:abstractNumId w:val="6"/>
  </w:num>
  <w:num w:numId="55" w16cid:durableId="70205417">
    <w:abstractNumId w:val="50"/>
  </w:num>
  <w:num w:numId="56" w16cid:durableId="589046648">
    <w:abstractNumId w:val="18"/>
  </w:num>
  <w:num w:numId="57" w16cid:durableId="1009407129">
    <w:abstractNumId w:val="49"/>
  </w:num>
  <w:num w:numId="58" w16cid:durableId="1098601524">
    <w:abstractNumId w:val="39"/>
  </w:num>
  <w:num w:numId="59" w16cid:durableId="419718872">
    <w:abstractNumId w:val="20"/>
  </w:num>
  <w:num w:numId="60" w16cid:durableId="2033264754">
    <w:abstractNumId w:val="30"/>
  </w:num>
  <w:num w:numId="61" w16cid:durableId="1821576395">
    <w:abstractNumId w:val="42"/>
  </w:num>
  <w:num w:numId="62" w16cid:durableId="1131092076">
    <w:abstractNumId w:val="55"/>
  </w:num>
  <w:num w:numId="63" w16cid:durableId="646014404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32BE"/>
    <w:rsid w:val="00126B32"/>
    <w:rsid w:val="0015074B"/>
    <w:rsid w:val="00207ABF"/>
    <w:rsid w:val="00234C37"/>
    <w:rsid w:val="0029639D"/>
    <w:rsid w:val="00326F90"/>
    <w:rsid w:val="00566559"/>
    <w:rsid w:val="005A6FDB"/>
    <w:rsid w:val="005B41B0"/>
    <w:rsid w:val="00796AEC"/>
    <w:rsid w:val="008175A9"/>
    <w:rsid w:val="00A436C4"/>
    <w:rsid w:val="00AA1D8D"/>
    <w:rsid w:val="00AA767A"/>
    <w:rsid w:val="00AE44ED"/>
    <w:rsid w:val="00B47730"/>
    <w:rsid w:val="00C3165D"/>
    <w:rsid w:val="00C61D77"/>
    <w:rsid w:val="00CB0664"/>
    <w:rsid w:val="00CB1AA8"/>
    <w:rsid w:val="00CD5A73"/>
    <w:rsid w:val="00D23C02"/>
    <w:rsid w:val="00EB00D0"/>
    <w:rsid w:val="00EE57DA"/>
    <w:rsid w:val="00F05F75"/>
    <w:rsid w:val="00F23AF5"/>
    <w:rsid w:val="00F334E0"/>
    <w:rsid w:val="00FB4F96"/>
    <w:rsid w:val="00FC693F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A8A0382-1A63-4F69-A435-1F15C26B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483de9a-2ba1-4959-88bb-f3451e19ec44" xsi:nil="true"/>
    <_ip_UnifiedCompliancePolicyProperties xmlns="http://schemas.microsoft.com/sharepoint/v3" xsi:nil="true"/>
    <lcf76f155ced4ddcb4097134ff3c332f xmlns="df668d58-cf24-47fc-8a4e-31b453aaa7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54C50E327D94891FA12F2EE905218" ma:contentTypeVersion="20" ma:contentTypeDescription="Create a new document." ma:contentTypeScope="" ma:versionID="19d6b4a5ee7e1e761efe10a65b7cf903">
  <xsd:schema xmlns:xsd="http://www.w3.org/2001/XMLSchema" xmlns:xs="http://www.w3.org/2001/XMLSchema" xmlns:p="http://schemas.microsoft.com/office/2006/metadata/properties" xmlns:ns1="http://schemas.microsoft.com/sharepoint/v3" xmlns:ns2="df668d58-cf24-47fc-8a4e-31b453aaa727" xmlns:ns3="e483de9a-2ba1-4959-88bb-f3451e19ec44" targetNamespace="http://schemas.microsoft.com/office/2006/metadata/properties" ma:root="true" ma:fieldsID="a9ec2758b36791324d38d520d4328ac8" ns1:_="" ns2:_="" ns3:_="">
    <xsd:import namespace="http://schemas.microsoft.com/sharepoint/v3"/>
    <xsd:import namespace="df668d58-cf24-47fc-8a4e-31b453aaa727"/>
    <xsd:import namespace="e483de9a-2ba1-4959-88bb-f3451e19e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68d58-cf24-47fc-8a4e-31b453aaa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b3a2e3-323a-4008-9162-83db92f57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3de9a-2ba1-4959-88bb-f3451e19e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b8994-6283-48d3-80c3-4f6989f14e23}" ma:internalName="TaxCatchAll" ma:showField="CatchAllData" ma:web="e483de9a-2ba1-4959-88bb-f3451e19e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C5102E-FD04-4956-8608-0189A46066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83de9a-2ba1-4959-88bb-f3451e19ec44"/>
    <ds:schemaRef ds:uri="df668d58-cf24-47fc-8a4e-31b453aaa727"/>
  </ds:schemaRefs>
</ds:datastoreItem>
</file>

<file path=customXml/itemProps3.xml><?xml version="1.0" encoding="utf-8"?>
<ds:datastoreItem xmlns:ds="http://schemas.openxmlformats.org/officeDocument/2006/customXml" ds:itemID="{236B203A-0233-484C-BE31-12368D7E57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CE406E-F7C0-415A-8EC1-B07B55AEC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668d58-cf24-47fc-8a4e-31b453aaa727"/>
    <ds:schemaRef ds:uri="e483de9a-2ba1-4959-88bb-f3451e19e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Ted O'Brien</cp:lastModifiedBy>
  <cp:revision>8</cp:revision>
  <dcterms:created xsi:type="dcterms:W3CDTF">2025-04-07T07:58:00Z</dcterms:created>
  <dcterms:modified xsi:type="dcterms:W3CDTF">2025-04-17T09:15:00Z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0x010100E9654C50E327D94891FA12F2EE905218</vt:lpwstr>
  </property>
  <property fmtid="{D5CDD505-2E9C-101B-9397-08002B2CF9AE}" pid="3" name="MediaServiceImageTags">
    <vt:lpwstr/>
  </property>
</Properties>
</file>